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8E281A">
              <w:rPr>
                <w:sz w:val="28"/>
                <w:szCs w:val="28"/>
              </w:rPr>
              <w:t>Г</w:t>
            </w:r>
            <w:r w:rsidR="007D150C" w:rsidRPr="00E357FF">
              <w:rPr>
                <w:sz w:val="28"/>
                <w:szCs w:val="28"/>
              </w:rPr>
              <w:t>енеральн</w:t>
            </w:r>
            <w:r w:rsidR="008E281A">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8E281A">
              <w:rPr>
                <w:sz w:val="28"/>
                <w:szCs w:val="28"/>
              </w:rPr>
              <w:t>И. Н. Кошелев</w:t>
            </w:r>
          </w:p>
          <w:p w:rsidR="007D150C" w:rsidRPr="00E7345E" w:rsidRDefault="00E357FF" w:rsidP="00E6160C">
            <w:pPr>
              <w:spacing w:line="240" w:lineRule="atLeast"/>
              <w:jc w:val="center"/>
              <w:rPr>
                <w:sz w:val="28"/>
                <w:szCs w:val="28"/>
              </w:rPr>
            </w:pPr>
            <w:r w:rsidRPr="00E357FF">
              <w:rPr>
                <w:sz w:val="28"/>
                <w:szCs w:val="28"/>
              </w:rPr>
              <w:t>«</w:t>
            </w:r>
            <w:r w:rsidR="00B134E9" w:rsidRPr="00E357FF">
              <w:rPr>
                <w:sz w:val="28"/>
                <w:szCs w:val="28"/>
              </w:rPr>
              <w:t>_____» ______________201</w:t>
            </w:r>
            <w:r w:rsidR="00155242">
              <w:rPr>
                <w:sz w:val="28"/>
                <w:szCs w:val="28"/>
              </w:rPr>
              <w:t>8</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2C04F8" w:rsidRDefault="00AD252C" w:rsidP="00822820">
      <w:pPr>
        <w:spacing w:after="0"/>
        <w:jc w:val="center"/>
        <w:rPr>
          <w:b/>
          <w:bCs/>
          <w:sz w:val="28"/>
          <w:szCs w:val="28"/>
        </w:rPr>
      </w:pPr>
      <w:r>
        <w:rPr>
          <w:b/>
          <w:bCs/>
          <w:sz w:val="28"/>
          <w:szCs w:val="28"/>
        </w:rPr>
        <w:t>о</w:t>
      </w:r>
      <w:r w:rsidR="00C47D93" w:rsidRPr="00A9547A">
        <w:rPr>
          <w:b/>
          <w:bCs/>
          <w:sz w:val="28"/>
          <w:szCs w:val="28"/>
        </w:rPr>
        <w:t>ткрытого</w:t>
      </w:r>
      <w:r w:rsidR="00230DFE" w:rsidRPr="00A9547A">
        <w:rPr>
          <w:b/>
          <w:bCs/>
          <w:sz w:val="28"/>
          <w:szCs w:val="28"/>
        </w:rPr>
        <w:t xml:space="preserve"> конкурс</w:t>
      </w:r>
      <w:r w:rsidR="00C47D93" w:rsidRPr="00A9547A">
        <w:rPr>
          <w:b/>
          <w:bCs/>
          <w:sz w:val="28"/>
          <w:szCs w:val="28"/>
        </w:rPr>
        <w:t>а</w:t>
      </w:r>
    </w:p>
    <w:p w:rsidR="00822820" w:rsidRDefault="00822820" w:rsidP="00822820">
      <w:pPr>
        <w:spacing w:after="0"/>
        <w:jc w:val="center"/>
        <w:rPr>
          <w:b/>
          <w:spacing w:val="-6"/>
          <w:sz w:val="28"/>
          <w:szCs w:val="28"/>
        </w:rPr>
      </w:pPr>
    </w:p>
    <w:p w:rsidR="008E281A" w:rsidRDefault="008E281A" w:rsidP="00822820">
      <w:pPr>
        <w:spacing w:after="0"/>
        <w:jc w:val="center"/>
        <w:rPr>
          <w:b/>
          <w:spacing w:val="-6"/>
          <w:sz w:val="28"/>
          <w:szCs w:val="28"/>
        </w:rPr>
      </w:pPr>
    </w:p>
    <w:p w:rsidR="00F3526D" w:rsidRDefault="008E281A" w:rsidP="008E281A">
      <w:pPr>
        <w:spacing w:after="0"/>
        <w:jc w:val="center"/>
        <w:rPr>
          <w:b/>
          <w:spacing w:val="-6"/>
          <w:sz w:val="28"/>
          <w:szCs w:val="28"/>
        </w:rPr>
      </w:pPr>
      <w:r w:rsidRPr="008E281A">
        <w:rPr>
          <w:b/>
          <w:spacing w:val="-6"/>
          <w:sz w:val="28"/>
          <w:szCs w:val="28"/>
        </w:rPr>
        <w:t xml:space="preserve">на право заключения договора на выполнение работ </w:t>
      </w:r>
      <w:r w:rsidR="00F3526D" w:rsidRPr="00F3526D">
        <w:rPr>
          <w:b/>
          <w:spacing w:val="-6"/>
          <w:sz w:val="28"/>
          <w:szCs w:val="28"/>
        </w:rPr>
        <w:t xml:space="preserve">на </w:t>
      </w:r>
    </w:p>
    <w:p w:rsidR="00F3526D" w:rsidRDefault="00F3526D" w:rsidP="008E281A">
      <w:pPr>
        <w:spacing w:after="0"/>
        <w:jc w:val="center"/>
        <w:rPr>
          <w:b/>
          <w:spacing w:val="-6"/>
          <w:sz w:val="28"/>
          <w:szCs w:val="28"/>
        </w:rPr>
      </w:pPr>
      <w:r w:rsidRPr="00F3526D">
        <w:rPr>
          <w:b/>
          <w:spacing w:val="-6"/>
          <w:sz w:val="28"/>
          <w:szCs w:val="28"/>
        </w:rPr>
        <w:t xml:space="preserve">проектирование второго этапа строительства объектов особой экономической зоны промышленно – производственного типа «Липецк», </w:t>
      </w:r>
    </w:p>
    <w:p w:rsidR="008E281A" w:rsidRPr="008E281A" w:rsidRDefault="00F3526D" w:rsidP="008E281A">
      <w:pPr>
        <w:spacing w:after="0"/>
        <w:jc w:val="center"/>
        <w:rPr>
          <w:b/>
          <w:spacing w:val="-6"/>
          <w:sz w:val="28"/>
          <w:szCs w:val="28"/>
        </w:rPr>
      </w:pPr>
      <w:r w:rsidRPr="00F3526D">
        <w:rPr>
          <w:b/>
          <w:spacing w:val="-6"/>
          <w:sz w:val="28"/>
          <w:szCs w:val="28"/>
        </w:rPr>
        <w:t>расположенной в Елецком районе Липецкой области (</w:t>
      </w:r>
      <w:proofErr w:type="spellStart"/>
      <w:r w:rsidRPr="00F3526D">
        <w:rPr>
          <w:b/>
          <w:spacing w:val="-6"/>
          <w:sz w:val="28"/>
          <w:szCs w:val="28"/>
        </w:rPr>
        <w:t>подэтап</w:t>
      </w:r>
      <w:proofErr w:type="spellEnd"/>
      <w:r w:rsidRPr="00F3526D">
        <w:rPr>
          <w:b/>
          <w:spacing w:val="-6"/>
          <w:sz w:val="28"/>
          <w:szCs w:val="28"/>
        </w:rPr>
        <w:t xml:space="preserve"> 2.1)</w:t>
      </w:r>
    </w:p>
    <w:p w:rsidR="008E281A" w:rsidRPr="00A9547A" w:rsidRDefault="008E281A" w:rsidP="00822820">
      <w:pPr>
        <w:spacing w:after="0"/>
        <w:jc w:val="center"/>
        <w:rPr>
          <w:b/>
          <w:spacing w:val="-6"/>
          <w:sz w:val="28"/>
          <w:szCs w:val="28"/>
        </w:rPr>
      </w:pPr>
    </w:p>
    <w:p w:rsidR="00155242" w:rsidRDefault="00D55105" w:rsidP="008E281A">
      <w:pPr>
        <w:rPr>
          <w:b/>
          <w:bCs/>
          <w:sz w:val="28"/>
          <w:szCs w:val="28"/>
        </w:rPr>
      </w:pPr>
      <w:r w:rsidRPr="00955A49">
        <w:rPr>
          <w:spacing w:val="-6"/>
          <w:sz w:val="28"/>
          <w:szCs w:val="28"/>
        </w:rPr>
        <w:t xml:space="preserve"> </w:t>
      </w:r>
    </w:p>
    <w:p w:rsidR="00822820" w:rsidRPr="00A9547A" w:rsidRDefault="0047645E" w:rsidP="00822820">
      <w:pPr>
        <w:spacing w:after="0"/>
        <w:jc w:val="center"/>
        <w:rPr>
          <w:b/>
          <w:bCs/>
          <w:sz w:val="28"/>
          <w:szCs w:val="28"/>
        </w:rPr>
      </w:pPr>
      <w:r>
        <w:rPr>
          <w:b/>
          <w:bCs/>
          <w:sz w:val="28"/>
          <w:szCs w:val="28"/>
        </w:rPr>
        <w:t>№</w:t>
      </w:r>
      <w:r w:rsidR="00A923D3">
        <w:rPr>
          <w:b/>
          <w:bCs/>
          <w:sz w:val="28"/>
          <w:szCs w:val="28"/>
        </w:rPr>
        <w:t xml:space="preserve"> </w:t>
      </w:r>
      <w:r w:rsidR="008E281A">
        <w:rPr>
          <w:b/>
          <w:bCs/>
          <w:sz w:val="28"/>
          <w:szCs w:val="28"/>
        </w:rPr>
        <w:t>1</w:t>
      </w:r>
      <w:r w:rsidR="00F3526D">
        <w:rPr>
          <w:b/>
          <w:bCs/>
          <w:sz w:val="28"/>
          <w:szCs w:val="28"/>
        </w:rPr>
        <w:t>9</w:t>
      </w:r>
      <w:r w:rsidR="00155242">
        <w:rPr>
          <w:b/>
          <w:bCs/>
          <w:sz w:val="28"/>
          <w:szCs w:val="28"/>
        </w:rPr>
        <w:t xml:space="preserve"> К/2018</w:t>
      </w:r>
    </w:p>
    <w:p w:rsidR="0085172D" w:rsidRPr="00A9547A" w:rsidRDefault="0085172D" w:rsidP="00654597">
      <w:pPr>
        <w:widowControl w:val="0"/>
        <w:autoSpaceDE w:val="0"/>
        <w:autoSpaceDN w:val="0"/>
        <w:adjustRightInd w:val="0"/>
        <w:spacing w:after="0"/>
        <w:ind w:right="-51"/>
        <w:jc w:val="center"/>
        <w:rPr>
          <w:b/>
          <w:sz w:val="28"/>
          <w:szCs w:val="28"/>
        </w:rPr>
      </w:pP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213EBB" w:rsidRDefault="00213EBB"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0" w:name="_Toc15890873"/>
      <w:bookmarkStart w:id="1" w:name="_Ref119427269"/>
      <w:bookmarkStart w:id="2" w:name="_Toc123405434"/>
      <w:r w:rsidR="008E1630">
        <w:rPr>
          <w:b/>
        </w:rPr>
        <w:t>1</w:t>
      </w:r>
      <w:r w:rsidR="00155242">
        <w:rPr>
          <w:b/>
        </w:rPr>
        <w:t>8</w:t>
      </w:r>
      <w:r w:rsidR="005D3A21" w:rsidRPr="00A9547A">
        <w:rPr>
          <w:b/>
        </w:rPr>
        <w:br w:type="page"/>
      </w:r>
      <w:bookmarkEnd w:id="0"/>
      <w:bookmarkEnd w:id="1"/>
      <w:bookmarkEnd w:id="2"/>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3B67D7">
        <w:rPr>
          <w:sz w:val="24"/>
          <w:szCs w:val="24"/>
        </w:rPr>
        <w:t>3</w:t>
      </w:r>
    </w:p>
    <w:p w:rsidR="000A7CF2" w:rsidRPr="00526EFA" w:rsidRDefault="000A7CF2" w:rsidP="000A7CF2">
      <w:pPr>
        <w:rPr>
          <w:highlight w:val="yellow"/>
        </w:rPr>
      </w:pPr>
    </w:p>
    <w:p w:rsidR="000A7CF2" w:rsidRPr="003B67D7" w:rsidRDefault="000A7CF2" w:rsidP="000A7CF2">
      <w:pPr>
        <w:rPr>
          <w:b/>
        </w:rPr>
      </w:pPr>
      <w:r w:rsidRPr="003B67D7">
        <w:rPr>
          <w:b/>
        </w:rPr>
        <w:t xml:space="preserve">Раздел </w:t>
      </w:r>
      <w:r w:rsidRPr="003B67D7">
        <w:rPr>
          <w:b/>
          <w:lang w:val="en-US"/>
        </w:rPr>
        <w:t>I</w:t>
      </w:r>
      <w:r w:rsidR="009A79EE" w:rsidRPr="003B67D7">
        <w:rPr>
          <w:b/>
        </w:rPr>
        <w:t xml:space="preserve">. </w:t>
      </w:r>
      <w:r w:rsidRPr="003B67D7">
        <w:rPr>
          <w:b/>
        </w:rPr>
        <w:t>ИНСТРУКЦИЯ УЧАСТНИКАМ</w:t>
      </w:r>
      <w:r w:rsidR="00E72496" w:rsidRPr="003B67D7">
        <w:rPr>
          <w:b/>
        </w:rPr>
        <w:t xml:space="preserve"> ЗАКУПКИ </w:t>
      </w:r>
      <w:r w:rsidR="00AE3839" w:rsidRPr="003B67D7">
        <w:rPr>
          <w:b/>
        </w:rPr>
        <w:tab/>
      </w:r>
      <w:r w:rsidR="00AE3839" w:rsidRPr="003B67D7">
        <w:rPr>
          <w:b/>
        </w:rPr>
        <w:tab/>
      </w:r>
      <w:r w:rsidR="00AE3839" w:rsidRPr="003B67D7">
        <w:rPr>
          <w:b/>
        </w:rPr>
        <w:tab/>
      </w:r>
      <w:r w:rsidR="005C4A2B" w:rsidRPr="003B67D7">
        <w:rPr>
          <w:b/>
        </w:rPr>
        <w:tab/>
      </w:r>
      <w:r w:rsidR="005C4A2B" w:rsidRPr="003B67D7">
        <w:rPr>
          <w:b/>
        </w:rPr>
        <w:tab/>
        <w:t>4</w:t>
      </w:r>
    </w:p>
    <w:p w:rsidR="000A7CF2" w:rsidRPr="003B67D7" w:rsidRDefault="000A7CF2" w:rsidP="000A7CF2">
      <w:pPr>
        <w:rPr>
          <w:b/>
        </w:rPr>
      </w:pPr>
    </w:p>
    <w:p w:rsidR="000A7CF2" w:rsidRPr="003B67D7" w:rsidRDefault="000A7CF2" w:rsidP="000A7CF2">
      <w:pPr>
        <w:rPr>
          <w:b/>
        </w:rPr>
      </w:pPr>
      <w:r w:rsidRPr="003B67D7">
        <w:rPr>
          <w:b/>
        </w:rPr>
        <w:t xml:space="preserve">Раздел </w:t>
      </w:r>
      <w:r w:rsidRPr="003B67D7">
        <w:rPr>
          <w:b/>
          <w:lang w:val="en-US"/>
        </w:rPr>
        <w:t>II</w:t>
      </w:r>
      <w:r w:rsidRPr="003B67D7">
        <w:rPr>
          <w:b/>
        </w:rPr>
        <w:t>.  ИНФОРМАЦИОННАЯ КАРТА КОНКУР</w:t>
      </w:r>
      <w:r w:rsidR="005C4A2B" w:rsidRPr="003B67D7">
        <w:rPr>
          <w:b/>
        </w:rPr>
        <w:t>СА</w:t>
      </w:r>
      <w:r w:rsidR="005C4A2B" w:rsidRPr="003B67D7">
        <w:rPr>
          <w:b/>
        </w:rPr>
        <w:tab/>
      </w:r>
      <w:r w:rsidR="005C4A2B" w:rsidRPr="003B67D7">
        <w:rPr>
          <w:b/>
        </w:rPr>
        <w:tab/>
      </w:r>
      <w:r w:rsidR="005C4A2B" w:rsidRPr="003B67D7">
        <w:rPr>
          <w:b/>
        </w:rPr>
        <w:tab/>
      </w:r>
      <w:r w:rsidR="005C4A2B" w:rsidRPr="003B67D7">
        <w:rPr>
          <w:b/>
        </w:rPr>
        <w:tab/>
      </w:r>
      <w:r w:rsidR="005C4A2B" w:rsidRPr="003B67D7">
        <w:rPr>
          <w:b/>
        </w:rPr>
        <w:tab/>
      </w:r>
      <w:r w:rsidR="00147763" w:rsidRPr="003B67D7">
        <w:rPr>
          <w:b/>
        </w:rPr>
        <w:t>1</w:t>
      </w:r>
      <w:r w:rsidR="00346D59">
        <w:rPr>
          <w:b/>
        </w:rPr>
        <w:t>8</w:t>
      </w:r>
    </w:p>
    <w:p w:rsidR="000A7CF2" w:rsidRPr="003B67D7" w:rsidRDefault="000A7CF2" w:rsidP="000A7CF2">
      <w:pPr>
        <w:tabs>
          <w:tab w:val="left" w:pos="913"/>
        </w:tabs>
        <w:rPr>
          <w:b/>
        </w:rPr>
      </w:pPr>
    </w:p>
    <w:p w:rsidR="000A7CF2" w:rsidRPr="00A9547A" w:rsidRDefault="000A7CF2" w:rsidP="000A7CF2">
      <w:pPr>
        <w:tabs>
          <w:tab w:val="left" w:pos="913"/>
        </w:tabs>
        <w:rPr>
          <w:b/>
          <w:color w:val="FF0000"/>
        </w:rPr>
      </w:pPr>
      <w:r w:rsidRPr="003B67D7">
        <w:rPr>
          <w:b/>
        </w:rPr>
        <w:t xml:space="preserve">Раздел </w:t>
      </w:r>
      <w:r w:rsidRPr="003B67D7">
        <w:rPr>
          <w:b/>
          <w:lang w:val="en-US"/>
        </w:rPr>
        <w:t>III</w:t>
      </w:r>
      <w:r w:rsidRPr="003B67D7">
        <w:rPr>
          <w:b/>
        </w:rPr>
        <w:t>. ОБРАЗЦЫ ФО</w:t>
      </w:r>
      <w:r w:rsidR="00151BC0" w:rsidRPr="003B67D7">
        <w:rPr>
          <w:b/>
        </w:rPr>
        <w:t xml:space="preserve">РМ </w:t>
      </w:r>
      <w:r w:rsidR="00295815" w:rsidRPr="003B67D7">
        <w:rPr>
          <w:b/>
        </w:rPr>
        <w:t>ДОКУМЕНТОВ ДЛЯ ЗАПОЛНЕНИЯ</w:t>
      </w:r>
      <w:r w:rsidR="00295815" w:rsidRPr="003B67D7">
        <w:rPr>
          <w:b/>
        </w:rPr>
        <w:tab/>
      </w:r>
      <w:r w:rsidR="00295815" w:rsidRPr="003B67D7">
        <w:rPr>
          <w:b/>
        </w:rPr>
        <w:tab/>
      </w:r>
      <w:r w:rsidR="00295815" w:rsidRPr="003B67D7">
        <w:rPr>
          <w:b/>
        </w:rPr>
        <w:tab/>
      </w:r>
      <w:r w:rsidR="009F34D9" w:rsidRPr="003B67D7">
        <w:rPr>
          <w:b/>
        </w:rPr>
        <w:t>3</w:t>
      </w:r>
      <w:r w:rsidR="00346D59">
        <w:rPr>
          <w:b/>
        </w:rPr>
        <w:t>0</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Default="0082123F" w:rsidP="00223A76">
      <w:pPr>
        <w:tabs>
          <w:tab w:val="left" w:pos="9214"/>
        </w:tabs>
        <w:rPr>
          <w:b/>
        </w:rPr>
      </w:pPr>
      <w:r w:rsidRPr="00A24A8C">
        <w:rPr>
          <w:b/>
        </w:rPr>
        <w:t>ТЕХНИЧЕСКОЕ ЗАДАНИЕ</w:t>
      </w:r>
      <w:r w:rsidR="00C6627E" w:rsidRPr="00A24A8C">
        <w:rPr>
          <w:b/>
        </w:rPr>
        <w:t xml:space="preserve"> (ТЕХНИЧЕСКАЯ ЧАСТЬ)</w:t>
      </w:r>
    </w:p>
    <w:p w:rsidR="00346D59" w:rsidRPr="00346D59" w:rsidRDefault="00346D59" w:rsidP="00346D59">
      <w:pPr>
        <w:tabs>
          <w:tab w:val="left" w:pos="9214"/>
        </w:tabs>
        <w:rPr>
          <w:b/>
        </w:rPr>
      </w:pPr>
      <w:r w:rsidRPr="00346D59">
        <w:rPr>
          <w:b/>
        </w:rPr>
        <w:t xml:space="preserve">      1. Техническое задание на проектирование</w:t>
      </w:r>
    </w:p>
    <w:p w:rsidR="00346D59" w:rsidRPr="00A24A8C" w:rsidRDefault="00346D59" w:rsidP="00346D59">
      <w:pPr>
        <w:tabs>
          <w:tab w:val="left" w:pos="9214"/>
        </w:tabs>
        <w:rPr>
          <w:b/>
        </w:rPr>
      </w:pPr>
      <w:r w:rsidRPr="00346D59">
        <w:rPr>
          <w:b/>
        </w:rPr>
        <w:t xml:space="preserve">      2. Требования к участникам закупки о </w:t>
      </w:r>
      <w:proofErr w:type="gramStart"/>
      <w:r w:rsidRPr="00346D59">
        <w:rPr>
          <w:b/>
        </w:rPr>
        <w:t>наличии  у</w:t>
      </w:r>
      <w:proofErr w:type="gramEnd"/>
      <w:r w:rsidRPr="00346D59">
        <w:rPr>
          <w:b/>
        </w:rPr>
        <w:t xml:space="preserve"> них членства в саморегулируемой организации в области инженерных изысканий и в области архитектурно – строительного проектирования</w:t>
      </w:r>
    </w:p>
    <w:p w:rsidR="00555A43" w:rsidRDefault="00E95A05" w:rsidP="0052323C">
      <w:pPr>
        <w:tabs>
          <w:tab w:val="left" w:pos="9214"/>
        </w:tabs>
        <w:rPr>
          <w:b/>
        </w:rPr>
      </w:pPr>
      <w:r>
        <w:rPr>
          <w:b/>
        </w:rPr>
        <w:t>СВЕДЕНИЯ О</w:t>
      </w:r>
      <w:r w:rsidR="008E1630">
        <w:rPr>
          <w:b/>
        </w:rPr>
        <w:t xml:space="preserve"> НАЧАЛЬНОЙ (МАКСИМАЛЬНОЙ) ЦЕНЕ ЕДИНИЦЫ РАБОТ</w:t>
      </w:r>
    </w:p>
    <w:p w:rsidR="000A7CF2" w:rsidRPr="00A9547A" w:rsidRDefault="00223A76" w:rsidP="00223A76">
      <w:pPr>
        <w:tabs>
          <w:tab w:val="left" w:pos="9214"/>
        </w:tabs>
        <w:rPr>
          <w:b/>
        </w:rPr>
      </w:pPr>
      <w:r w:rsidRPr="00A9547A">
        <w:rPr>
          <w:b/>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556B48" w:rsidP="00556B48">
      <w:pPr>
        <w:pStyle w:val="1"/>
        <w:tabs>
          <w:tab w:val="left" w:pos="3330"/>
        </w:tabs>
        <w:ind w:firstLine="709"/>
        <w:jc w:val="both"/>
        <w:rPr>
          <w:sz w:val="24"/>
          <w:szCs w:val="24"/>
        </w:rPr>
      </w:pPr>
      <w:r>
        <w:rPr>
          <w:sz w:val="24"/>
          <w:szCs w:val="24"/>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 w:rsidR="000A7CF2" w:rsidRPr="00A9547A" w:rsidRDefault="000A7CF2" w:rsidP="000A7CF2">
      <w:pPr>
        <w:spacing w:after="0"/>
        <w:jc w:val="left"/>
      </w:pPr>
      <w:r w:rsidRPr="00A9547A">
        <w:br w:type="page"/>
      </w:r>
    </w:p>
    <w:p w:rsidR="000A7CF2" w:rsidRPr="00A9547A" w:rsidRDefault="000A7CF2" w:rsidP="000A7CF2">
      <w:pPr>
        <w:pStyle w:val="1"/>
        <w:ind w:firstLine="709"/>
        <w:rPr>
          <w:sz w:val="24"/>
          <w:szCs w:val="24"/>
        </w:rPr>
      </w:pPr>
      <w:r w:rsidRPr="00A9547A">
        <w:rPr>
          <w:sz w:val="24"/>
          <w:szCs w:val="24"/>
        </w:rPr>
        <w:lastRenderedPageBreak/>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432B8A" w:rsidRPr="00A9547A" w:rsidRDefault="0067097D" w:rsidP="00432B8A">
      <w:pPr>
        <w:autoSpaceDE w:val="0"/>
        <w:autoSpaceDN w:val="0"/>
        <w:adjustRightInd w:val="0"/>
        <w:ind w:firstLine="708"/>
      </w:pPr>
      <w:r w:rsidRPr="00A9547A">
        <w:rPr>
          <w:b/>
          <w:bCs/>
          <w:color w:val="000000"/>
        </w:rPr>
        <w:t xml:space="preserve">Конкурс – </w:t>
      </w:r>
      <w:r w:rsidRPr="00A9547A">
        <w:t xml:space="preserve">торги, </w:t>
      </w:r>
      <w:r w:rsidR="00432B8A" w:rsidRPr="00A9547A">
        <w:t xml:space="preserve">победителем которых признается лицо, предложившее лучшие условия исполнения договора и заявке </w:t>
      </w:r>
      <w:r w:rsidR="00DE0E60">
        <w:t>на участие,</w:t>
      </w:r>
      <w:r w:rsidR="00432B8A" w:rsidRPr="00A9547A">
        <w:t xml:space="preserve"> в конкурсе которого присвоен первый номер, в соответствии с критериями и порядком оценки и сопоставления заявок, которые установлены в конкурсной документации. </w:t>
      </w:r>
    </w:p>
    <w:p w:rsidR="0067097D" w:rsidRPr="00A9547A" w:rsidRDefault="0067097D" w:rsidP="00883EE2">
      <w:pPr>
        <w:autoSpaceDE w:val="0"/>
        <w:autoSpaceDN w:val="0"/>
        <w:adjustRightInd w:val="0"/>
        <w:spacing w:line="276" w:lineRule="auto"/>
        <w:ind w:firstLine="708"/>
        <w:rPr>
          <w:color w:val="000000"/>
        </w:rPr>
      </w:pPr>
    </w:p>
    <w:p w:rsidR="00E90F1A" w:rsidRPr="00A9547A" w:rsidRDefault="0067097D" w:rsidP="004263FB">
      <w:pPr>
        <w:spacing w:after="0"/>
        <w:ind w:firstLine="708"/>
      </w:pPr>
      <w:r w:rsidRPr="00A9547A">
        <w:rPr>
          <w:b/>
          <w:bCs/>
          <w:color w:val="000000"/>
        </w:rPr>
        <w:t>Конкурсная документация</w:t>
      </w:r>
      <w:r w:rsidR="008A4A08" w:rsidRPr="00A9547A">
        <w:rPr>
          <w:b/>
          <w:bCs/>
          <w:color w:val="000000"/>
        </w:rPr>
        <w:t xml:space="preserve"> (документация о закупке)</w:t>
      </w:r>
      <w:r w:rsidRPr="00A9547A">
        <w:rPr>
          <w:b/>
          <w:bCs/>
          <w:color w:val="000000"/>
        </w:rPr>
        <w:t xml:space="preserve"> – </w:t>
      </w:r>
      <w:r w:rsidRPr="00A9547A">
        <w:rPr>
          <w:color w:val="000000"/>
        </w:rPr>
        <w:t xml:space="preserve">документация, </w:t>
      </w:r>
      <w:r w:rsidR="007219D1" w:rsidRPr="00A9547A">
        <w:rPr>
          <w:color w:val="000000"/>
        </w:rPr>
        <w:t xml:space="preserve">разработанная и </w:t>
      </w:r>
      <w:r w:rsidRPr="00A9547A">
        <w:rPr>
          <w:color w:val="000000"/>
        </w:rPr>
        <w:t>утвержденная Заказчиком, содержащая установленные</w:t>
      </w:r>
      <w:r w:rsidR="003F7523" w:rsidRPr="00A9547A">
        <w:rPr>
          <w:color w:val="000000"/>
        </w:rPr>
        <w:t xml:space="preserve"> Заказчиком </w:t>
      </w:r>
      <w:r w:rsidR="003F7523" w:rsidRPr="00A9547A">
        <w:t>требования к качеству, техническим характеристикам товара,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 и иные требования, связанные с определением соответствия поставляемого товара, выполняемых работ, оказываемых услуг потребностям Заказчика.</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(далее – официальный сайт, единая информационная система).</w:t>
      </w:r>
    </w:p>
    <w:p w:rsidR="007B7AE0" w:rsidRDefault="007B7AE0" w:rsidP="00222C2F">
      <w:pPr>
        <w:autoSpaceDE w:val="0"/>
        <w:autoSpaceDN w:val="0"/>
        <w:adjustRightInd w:val="0"/>
        <w:spacing w:after="0"/>
        <w:ind w:firstLine="540"/>
        <w:rPr>
          <w:b/>
        </w:rPr>
      </w:pPr>
    </w:p>
    <w:p w:rsidR="0067097D" w:rsidRPr="00A9547A" w:rsidRDefault="0067097D" w:rsidP="004263FB">
      <w:pPr>
        <w:autoSpaceDE w:val="0"/>
        <w:autoSpaceDN w:val="0"/>
        <w:adjustRightInd w:val="0"/>
        <w:spacing w:after="0"/>
        <w:ind w:firstLine="708"/>
      </w:pPr>
      <w:r w:rsidRPr="00A9547A">
        <w:rPr>
          <w:b/>
        </w:rPr>
        <w:t>Комиссия по закупкам</w:t>
      </w:r>
      <w:r w:rsidRPr="00A9547A">
        <w:t xml:space="preserve"> (комиссия) – коллегиальный орган</w:t>
      </w:r>
      <w:r w:rsidRPr="00A9547A">
        <w:rPr>
          <w:color w:val="000000"/>
        </w:rPr>
        <w:t xml:space="preserve">, создаваемый </w:t>
      </w:r>
      <w:r w:rsidR="00A16DD5" w:rsidRPr="00A9547A">
        <w:rPr>
          <w:color w:val="000000"/>
        </w:rPr>
        <w:t>З</w:t>
      </w:r>
      <w:r w:rsidRPr="00A9547A">
        <w:rPr>
          <w:color w:val="000000"/>
        </w:rPr>
        <w:t>аказчиком для выбора поставщика, исполнителя, подрядчика пут</w:t>
      </w:r>
      <w:r w:rsidR="00BD1F5F" w:rsidRPr="00A9547A">
        <w:rPr>
          <w:color w:val="000000"/>
        </w:rPr>
        <w:t xml:space="preserve">ем проведения процедур закупки </w:t>
      </w:r>
      <w:r w:rsidR="00295815" w:rsidRPr="00A9547A">
        <w:rPr>
          <w:color w:val="000000"/>
        </w:rPr>
        <w:t xml:space="preserve">в установленном порядке </w:t>
      </w:r>
      <w:r w:rsidRPr="00A9547A">
        <w:rPr>
          <w:color w:val="000000"/>
        </w:rPr>
        <w:t xml:space="preserve">с целью заключения договора. </w:t>
      </w:r>
    </w:p>
    <w:p w:rsidR="00481CA8" w:rsidRPr="00A9547A" w:rsidRDefault="00481CA8" w:rsidP="00883EE2">
      <w:pPr>
        <w:autoSpaceDE w:val="0"/>
        <w:autoSpaceDN w:val="0"/>
        <w:adjustRightInd w:val="0"/>
        <w:spacing w:line="276" w:lineRule="auto"/>
        <w:ind w:firstLine="708"/>
        <w:rPr>
          <w:color w:val="000000"/>
        </w:rPr>
      </w:pPr>
    </w:p>
    <w:p w:rsidR="00481CA8" w:rsidRPr="00A9547A" w:rsidRDefault="00C47D93" w:rsidP="002F68A8">
      <w:pPr>
        <w:spacing w:after="0"/>
        <w:ind w:firstLine="709"/>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w:t>
      </w:r>
      <w:r w:rsidR="00A16DD5" w:rsidRPr="00A9547A">
        <w:t>аниям, установленным З</w:t>
      </w:r>
      <w:r w:rsidR="009F0FC7" w:rsidRPr="00A9547A">
        <w:t>аказчиком в конкурсной документации.</w:t>
      </w:r>
    </w:p>
    <w:p w:rsidR="007D2F2D" w:rsidRDefault="007D2F2D" w:rsidP="007D2F2D">
      <w:pPr>
        <w:autoSpaceDE w:val="0"/>
        <w:autoSpaceDN w:val="0"/>
        <w:adjustRightInd w:val="0"/>
        <w:spacing w:after="0"/>
        <w:rPr>
          <w:b/>
          <w:bCs/>
          <w:i/>
          <w:iCs/>
        </w:rPr>
      </w:pPr>
    </w:p>
    <w:p w:rsidR="00481CA8" w:rsidRPr="00A9547A" w:rsidRDefault="00481CA8" w:rsidP="00C47D93">
      <w:pPr>
        <w:ind w:firstLine="708"/>
        <w:rPr>
          <w:color w:val="000000"/>
        </w:rPr>
      </w:pPr>
    </w:p>
    <w:p w:rsidR="00883EE2" w:rsidRPr="00A9547A" w:rsidRDefault="00883EE2" w:rsidP="00883EE2">
      <w:pPr>
        <w:autoSpaceDE w:val="0"/>
        <w:autoSpaceDN w:val="0"/>
        <w:adjustRightInd w:val="0"/>
        <w:spacing w:line="276" w:lineRule="auto"/>
        <w:ind w:firstLine="708"/>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883EE2" w:rsidRPr="00A9547A" w:rsidRDefault="00883EE2" w:rsidP="001C50B0">
      <w:pPr>
        <w:autoSpaceDE w:val="0"/>
        <w:autoSpaceDN w:val="0"/>
        <w:adjustRightInd w:val="0"/>
        <w:spacing w:after="0"/>
        <w:ind w:firstLine="709"/>
        <w:rPr>
          <w:color w:val="000000"/>
        </w:rPr>
      </w:pPr>
    </w:p>
    <w:p w:rsidR="00883EE2" w:rsidRPr="00A9547A" w:rsidRDefault="00C47D93" w:rsidP="001C50B0">
      <w:pPr>
        <w:autoSpaceDE w:val="0"/>
        <w:autoSpaceDN w:val="0"/>
        <w:adjustRightInd w:val="0"/>
        <w:spacing w:after="0"/>
        <w:ind w:firstLine="709"/>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0A7CF2">
      <w:pPr>
        <w:pStyle w:val="11"/>
        <w:numPr>
          <w:ilvl w:val="0"/>
          <w:numId w:val="5"/>
        </w:numPr>
        <w:jc w:val="center"/>
        <w:rPr>
          <w:sz w:val="24"/>
        </w:rPr>
      </w:pPr>
      <w:bookmarkStart w:id="3" w:name="_Toc123405451"/>
      <w:r w:rsidRPr="00A9547A">
        <w:rPr>
          <w:sz w:val="24"/>
        </w:rPr>
        <w:t>ОБЩИЕ ПОЛОЖЕНИЯ</w:t>
      </w:r>
      <w:bookmarkEnd w:id="3"/>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4"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4"/>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аказчиком в конкурсной документации, применяются в равной степени ко всем участникам закупки, к 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F54390" w:rsidRPr="00A9547A" w:rsidRDefault="00F54390" w:rsidP="00F54390">
      <w:pPr>
        <w:autoSpaceDE w:val="0"/>
        <w:autoSpaceDN w:val="0"/>
        <w:adjustRightInd w:val="0"/>
      </w:pPr>
      <w:r w:rsidRPr="00A9547A">
        <w:rPr>
          <w:color w:val="000000"/>
        </w:rPr>
        <w:tab/>
        <w:t>1.</w:t>
      </w:r>
      <w:r w:rsidR="002F68A8" w:rsidRPr="00A9547A">
        <w:rPr>
          <w:color w:val="000000"/>
        </w:rPr>
        <w:t>2</w:t>
      </w:r>
      <w:r w:rsidRPr="00A9547A">
        <w:rPr>
          <w:color w:val="000000"/>
        </w:rPr>
        <w:t>.</w:t>
      </w:r>
      <w:r w:rsidR="002F68A8" w:rsidRPr="00A9547A">
        <w:rPr>
          <w:color w:val="000000"/>
        </w:rPr>
        <w:t>2</w:t>
      </w:r>
      <w:r w:rsidRPr="00A9547A">
        <w:t>. В случае, если на стороне одного участника закупки выступает несколько юридических (физических) лиц или участник закупки планирует привлечения субподрядчиков (соисполнителей, субпоставщиков), указанные тре</w:t>
      </w:r>
      <w:r w:rsidR="00A16DD5" w:rsidRPr="00A9547A">
        <w:t>бования могут быть предъявлены З</w:t>
      </w:r>
      <w:r w:rsidRPr="00A9547A">
        <w:t xml:space="preserve">аказчиком ко всем лицам, выступающим на стороне одного участника закупки, ко всем субподрядчикам (соисполнителям, субпоставщикам), привлекаемым участником закупки для исполнения условий договора.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5"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5"/>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6"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7" w:name="_Toc123405459"/>
      <w:bookmarkEnd w:id="6"/>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7"/>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8"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8"/>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w:t>
      </w:r>
      <w:r w:rsidR="000B2394" w:rsidRPr="00A9547A">
        <w:lastRenderedPageBreak/>
        <w:t>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9" w:name="_Toc123405462"/>
      <w:r w:rsidRPr="00A9547A">
        <w:rPr>
          <w:sz w:val="24"/>
        </w:rPr>
        <w:t>2. </w:t>
      </w:r>
      <w:r w:rsidR="003242EE" w:rsidRPr="00A9547A">
        <w:rPr>
          <w:sz w:val="24"/>
        </w:rPr>
        <w:t>КОНКУРСНАЯ ДОКУМЕНТАЦИЯ</w:t>
      </w:r>
      <w:bookmarkEnd w:id="9"/>
    </w:p>
    <w:p w:rsidR="003242EE" w:rsidRPr="00A9547A" w:rsidRDefault="003242EE" w:rsidP="003242EE">
      <w:pPr>
        <w:pStyle w:val="29"/>
        <w:tabs>
          <w:tab w:val="clear" w:pos="1836"/>
        </w:tabs>
        <w:spacing w:after="0"/>
        <w:ind w:left="709" w:firstLine="0"/>
        <w:rPr>
          <w:szCs w:val="24"/>
        </w:rPr>
      </w:pPr>
      <w:bookmarkStart w:id="10" w:name="_Ref11225592"/>
      <w:bookmarkStart w:id="11" w:name="_Toc13035844"/>
      <w:bookmarkStart w:id="12" w:name="_Toc123405463"/>
    </w:p>
    <w:p w:rsidR="003242EE" w:rsidRPr="00A9547A" w:rsidRDefault="00E04108" w:rsidP="00E04108">
      <w:pPr>
        <w:pStyle w:val="29"/>
        <w:tabs>
          <w:tab w:val="clear" w:pos="1836"/>
          <w:tab w:val="left" w:pos="1276"/>
        </w:tabs>
        <w:spacing w:after="0"/>
        <w:ind w:left="709" w:firstLine="0"/>
        <w:rPr>
          <w:szCs w:val="24"/>
        </w:rPr>
      </w:pPr>
      <w:r w:rsidRPr="00A9547A">
        <w:rPr>
          <w:szCs w:val="24"/>
        </w:rPr>
        <w:t>2.1. </w:t>
      </w:r>
      <w:r w:rsidR="003242EE" w:rsidRPr="00A9547A">
        <w:rPr>
          <w:szCs w:val="24"/>
        </w:rPr>
        <w:t>Содержание конкурсной документации</w:t>
      </w:r>
      <w:bookmarkEnd w:id="10"/>
      <w:bookmarkEnd w:id="11"/>
      <w:bookmarkEnd w:id="12"/>
      <w:r w:rsidR="003242EE" w:rsidRPr="00A9547A">
        <w:rPr>
          <w:szCs w:val="24"/>
        </w:rPr>
        <w:t>.</w:t>
      </w:r>
    </w:p>
    <w:p w:rsidR="003242EE" w:rsidRPr="00A9547A" w:rsidRDefault="003242EE" w:rsidP="003242EE">
      <w:pPr>
        <w:pStyle w:val="37"/>
        <w:numPr>
          <w:ilvl w:val="2"/>
          <w:numId w:val="49"/>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346D59" w:rsidRPr="00346D59">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160"/>
        <w:gridCol w:w="7560"/>
      </w:tblGrid>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560"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3242EE">
        <w:tc>
          <w:tcPr>
            <w:tcW w:w="2160" w:type="dxa"/>
          </w:tcPr>
          <w:p w:rsidR="003242EE" w:rsidRPr="00A9547A" w:rsidRDefault="003242EE" w:rsidP="00223A76">
            <w:pPr>
              <w:keepNext/>
              <w:keepLines/>
              <w:widowControl w:val="0"/>
              <w:suppressLineNumbers/>
              <w:tabs>
                <w:tab w:val="num" w:pos="180"/>
              </w:tabs>
              <w:suppressAutoHyphens/>
              <w:ind w:firstLine="709"/>
            </w:pPr>
          </w:p>
        </w:tc>
        <w:tc>
          <w:tcPr>
            <w:tcW w:w="7560"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p>
        </w:tc>
        <w:tc>
          <w:tcPr>
            <w:tcW w:w="7560" w:type="dxa"/>
          </w:tcPr>
          <w:p w:rsidR="00555A43" w:rsidRDefault="003242EE" w:rsidP="00A24A8C">
            <w:pPr>
              <w:keepNext/>
              <w:keepLines/>
              <w:widowControl w:val="0"/>
              <w:suppressLineNumbers/>
              <w:shd w:val="clear" w:color="auto" w:fill="FFFFFF" w:themeFill="background1"/>
              <w:tabs>
                <w:tab w:val="num" w:pos="180"/>
              </w:tabs>
              <w:suppressAutoHyphens/>
              <w:ind w:firstLine="426"/>
            </w:pPr>
            <w:r w:rsidRPr="00A24A8C">
              <w:t>ТЕХНИЧЕСКОЕ ЗАДАНИЕ</w:t>
            </w:r>
            <w:r w:rsidR="00A2191C" w:rsidRPr="00A24A8C">
              <w:t xml:space="preserve"> </w:t>
            </w:r>
            <w:r w:rsidR="00555A43" w:rsidRPr="00A24A8C">
              <w:t>(ТЕХНИЧЕСКАЯ ЧАСТЬ)</w:t>
            </w:r>
            <w:r w:rsidR="000E3A6F" w:rsidRPr="00A24A8C">
              <w:t>:</w:t>
            </w:r>
          </w:p>
          <w:p w:rsidR="00346D59" w:rsidRDefault="00346D59" w:rsidP="00346D59">
            <w:pPr>
              <w:keepNext/>
              <w:keepLines/>
              <w:widowControl w:val="0"/>
              <w:suppressLineNumbers/>
              <w:shd w:val="clear" w:color="auto" w:fill="FFFFFF" w:themeFill="background1"/>
              <w:tabs>
                <w:tab w:val="num" w:pos="180"/>
              </w:tabs>
              <w:suppressAutoHyphens/>
              <w:ind w:firstLine="426"/>
            </w:pPr>
            <w:r>
              <w:t xml:space="preserve">      1. Техническое задание на проектирование</w:t>
            </w:r>
          </w:p>
          <w:p w:rsidR="00346D59" w:rsidRPr="00A24A8C" w:rsidRDefault="00346D59" w:rsidP="00346D59">
            <w:pPr>
              <w:keepNext/>
              <w:keepLines/>
              <w:widowControl w:val="0"/>
              <w:suppressLineNumbers/>
              <w:shd w:val="clear" w:color="auto" w:fill="FFFFFF" w:themeFill="background1"/>
              <w:tabs>
                <w:tab w:val="num" w:pos="180"/>
              </w:tabs>
              <w:suppressAutoHyphens/>
              <w:ind w:firstLine="426"/>
            </w:pPr>
            <w:r>
              <w:t xml:space="preserve">      2. Требования к участникам закупки о </w:t>
            </w:r>
            <w:proofErr w:type="gramStart"/>
            <w:r>
              <w:t>наличии  у</w:t>
            </w:r>
            <w:proofErr w:type="gramEnd"/>
            <w:r>
              <w:t xml:space="preserve"> них членства в саморегулируемой организации в области инженерных изысканий и в области архитектурно – строительного проектирования</w:t>
            </w:r>
          </w:p>
          <w:p w:rsidR="003242EE" w:rsidRPr="00A9547A" w:rsidRDefault="00E95A05" w:rsidP="00B23060">
            <w:pPr>
              <w:keepNext/>
              <w:keepLines/>
              <w:widowControl w:val="0"/>
              <w:suppressLineNumbers/>
              <w:tabs>
                <w:tab w:val="num" w:pos="180"/>
              </w:tabs>
              <w:suppressAutoHyphens/>
              <w:ind w:left="426"/>
            </w:pPr>
            <w:r w:rsidRPr="008E1630">
              <w:t>СВЕДЕНИЯ О</w:t>
            </w:r>
            <w:r w:rsidR="008E1630" w:rsidRPr="008E1630">
              <w:t xml:space="preserve"> НАЧАЛЬН</w:t>
            </w:r>
            <w:r w:rsidR="00B23060">
              <w:t xml:space="preserve">ОЙ (МАКСИМАЛЬНОЙ) ЦЕНЕ </w:t>
            </w:r>
            <w:r w:rsidR="00F95E81">
              <w:t xml:space="preserve">ЕДИНИЦЫ </w:t>
            </w:r>
            <w:r w:rsidR="00F95E81" w:rsidRPr="008E1630">
              <w:t>РАБОТ</w:t>
            </w:r>
          </w:p>
        </w:tc>
      </w:tr>
    </w:tbl>
    <w:p w:rsidR="003242EE" w:rsidRPr="00A9547A" w:rsidRDefault="003242EE" w:rsidP="003242EE">
      <w:pPr>
        <w:tabs>
          <w:tab w:val="num" w:pos="180"/>
        </w:tabs>
        <w:ind w:firstLine="709"/>
      </w:pPr>
    </w:p>
    <w:p w:rsidR="003242EE" w:rsidRPr="00A9547A" w:rsidRDefault="003242EE" w:rsidP="003242EE">
      <w:pPr>
        <w:pStyle w:val="29"/>
        <w:numPr>
          <w:ilvl w:val="1"/>
          <w:numId w:val="49"/>
        </w:numPr>
        <w:tabs>
          <w:tab w:val="left" w:pos="1276"/>
        </w:tabs>
        <w:spacing w:after="0"/>
        <w:ind w:left="0" w:firstLine="709"/>
        <w:rPr>
          <w:szCs w:val="24"/>
        </w:rPr>
      </w:pPr>
      <w:bookmarkStart w:id="13" w:name="_Toc123405464"/>
      <w:r w:rsidRPr="00A9547A">
        <w:rPr>
          <w:szCs w:val="24"/>
        </w:rPr>
        <w:t>Разъяснение положений конкурсной документации</w:t>
      </w:r>
      <w:bookmarkEnd w:id="13"/>
      <w:r w:rsidRPr="00A9547A">
        <w:rPr>
          <w:szCs w:val="24"/>
        </w:rPr>
        <w:t>.</w:t>
      </w:r>
    </w:p>
    <w:p w:rsidR="00BE7E6C" w:rsidRPr="00A9547A" w:rsidRDefault="00BE7E6C" w:rsidP="00BE7E6C">
      <w:pPr>
        <w:pStyle w:val="37"/>
        <w:tabs>
          <w:tab w:val="clear" w:pos="788"/>
        </w:tabs>
        <w:ind w:left="709"/>
        <w:rPr>
          <w:szCs w:val="24"/>
        </w:rPr>
      </w:pPr>
    </w:p>
    <w:p w:rsidR="00BE7E6C" w:rsidRPr="00A9547A" w:rsidRDefault="00BE7E6C" w:rsidP="00BE7E6C">
      <w:pPr>
        <w:pStyle w:val="37"/>
        <w:numPr>
          <w:ilvl w:val="2"/>
          <w:numId w:val="49"/>
        </w:numPr>
        <w:ind w:left="0" w:firstLine="709"/>
        <w:rPr>
          <w:szCs w:val="24"/>
        </w:rPr>
      </w:pPr>
      <w:r w:rsidRPr="00A9547A">
        <w:rPr>
          <w:szCs w:val="24"/>
        </w:rPr>
        <w:t xml:space="preserve">Любой участник закупки вправе направить в письменной форме </w:t>
      </w:r>
      <w:r w:rsidR="00772245" w:rsidRPr="00A9547A">
        <w:rPr>
          <w:szCs w:val="24"/>
        </w:rPr>
        <w:t>З</w:t>
      </w:r>
      <w:r w:rsidRPr="00A9547A">
        <w:rPr>
          <w:szCs w:val="24"/>
        </w:rPr>
        <w:t>аказчику запрос о разъяснении положений конкурсно</w:t>
      </w:r>
      <w:r w:rsidR="00E04108" w:rsidRPr="00A9547A">
        <w:rPr>
          <w:szCs w:val="24"/>
        </w:rPr>
        <w:t>й документации. Заказчик обязан</w:t>
      </w:r>
      <w:r w:rsidRPr="00A9547A">
        <w:rPr>
          <w:szCs w:val="24"/>
        </w:rPr>
        <w:t xml:space="preserve"> направить разъяснения положений конкурсной документации, ес</w:t>
      </w:r>
      <w:r w:rsidR="00772245" w:rsidRPr="00A9547A">
        <w:rPr>
          <w:szCs w:val="24"/>
        </w:rPr>
        <w:t>ли указанный запрос поступил к З</w:t>
      </w:r>
      <w:r w:rsidRPr="00A9547A">
        <w:rPr>
          <w:szCs w:val="24"/>
        </w:rPr>
        <w:t xml:space="preserve">аказчику не позднее чем за пять дней до дня окончания </w:t>
      </w:r>
      <w:r w:rsidR="002A47F5" w:rsidRPr="00A9547A">
        <w:rPr>
          <w:szCs w:val="24"/>
        </w:rPr>
        <w:t xml:space="preserve">срока </w:t>
      </w:r>
      <w:r w:rsidRPr="00A9547A">
        <w:rPr>
          <w:szCs w:val="24"/>
        </w:rPr>
        <w:t>подачи заявок на участие в конкурсе.</w:t>
      </w:r>
    </w:p>
    <w:p w:rsidR="00FA25F1" w:rsidRPr="00A9547A" w:rsidRDefault="003242EE" w:rsidP="003242EE">
      <w:pPr>
        <w:pStyle w:val="37"/>
        <w:numPr>
          <w:ilvl w:val="2"/>
          <w:numId w:val="49"/>
        </w:numPr>
        <w:ind w:left="0" w:firstLine="709"/>
        <w:rPr>
          <w:szCs w:val="24"/>
        </w:rPr>
      </w:pPr>
      <w:r w:rsidRPr="00A9547A">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A9547A">
        <w:rPr>
          <w:szCs w:val="24"/>
        </w:rPr>
        <w:t xml:space="preserve"> Заказчик направляет </w:t>
      </w:r>
      <w:r w:rsidR="002A47F5" w:rsidRPr="00A9547A">
        <w:rPr>
          <w:szCs w:val="24"/>
        </w:rPr>
        <w:t xml:space="preserve">заявителю </w:t>
      </w:r>
      <w:r w:rsidRPr="00A9547A">
        <w:rPr>
          <w:szCs w:val="24"/>
        </w:rPr>
        <w:t>в письменной форме или форме электронного документа разъяснения пол</w:t>
      </w:r>
      <w:r w:rsidR="00FA25F1" w:rsidRPr="00A9547A">
        <w:rPr>
          <w:szCs w:val="24"/>
        </w:rPr>
        <w:t>ожений конкурсной документации.</w:t>
      </w:r>
    </w:p>
    <w:p w:rsidR="00FA25F1" w:rsidRPr="00A9547A" w:rsidRDefault="00FA25F1" w:rsidP="00FA25F1">
      <w:pPr>
        <w:pStyle w:val="37"/>
        <w:numPr>
          <w:ilvl w:val="2"/>
          <w:numId w:val="49"/>
        </w:numPr>
        <w:ind w:left="0" w:firstLine="709"/>
        <w:rPr>
          <w:szCs w:val="24"/>
        </w:rPr>
      </w:pPr>
      <w:r w:rsidRPr="00A9547A">
        <w:rPr>
          <w:szCs w:val="24"/>
        </w:rPr>
        <w:t>После направления разъяснения положений конкурсной документации по запросу участника закупки такое раз</w:t>
      </w:r>
      <w:r w:rsidR="00772245" w:rsidRPr="00A9547A">
        <w:rPr>
          <w:szCs w:val="24"/>
        </w:rPr>
        <w:t>ъяснение должно быть размещено З</w:t>
      </w:r>
      <w:r w:rsidRPr="00A9547A">
        <w:rPr>
          <w:szCs w:val="24"/>
        </w:rPr>
        <w:t>аказчиком на официальном сайте</w:t>
      </w:r>
      <w:r w:rsidR="00B15CAF" w:rsidRPr="00A9547A">
        <w:rPr>
          <w:szCs w:val="24"/>
        </w:rPr>
        <w:t xml:space="preserve">, </w:t>
      </w:r>
      <w:r w:rsidRPr="00A9547A">
        <w:rPr>
          <w:szCs w:val="24"/>
        </w:rPr>
        <w:t>с указанием предмета запроса, но без указания участника закупки, от которого поступил запрос. Разъяснение положений конкурсной документации не должно изменять ее суть.</w:t>
      </w:r>
    </w:p>
    <w:p w:rsidR="00D21F2E" w:rsidRPr="00A9547A" w:rsidRDefault="00D21F2E" w:rsidP="00FA25F1">
      <w:pPr>
        <w:pStyle w:val="37"/>
        <w:tabs>
          <w:tab w:val="clear" w:pos="788"/>
        </w:tabs>
        <w:ind w:left="709"/>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4" w:name="_Ref119429410"/>
      <w:bookmarkStart w:id="15" w:name="_Toc123405465"/>
      <w:r w:rsidRPr="00A9547A">
        <w:rPr>
          <w:szCs w:val="24"/>
        </w:rPr>
        <w:t xml:space="preserve">Внесение изменений в </w:t>
      </w:r>
      <w:r w:rsidR="004037A7" w:rsidRPr="00A9547A">
        <w:rPr>
          <w:szCs w:val="24"/>
        </w:rPr>
        <w:t xml:space="preserve">конкурсную документацию, в том числе </w:t>
      </w:r>
      <w:r w:rsidRPr="00A9547A">
        <w:rPr>
          <w:szCs w:val="24"/>
        </w:rPr>
        <w:t>извещение о проведении конкурса</w:t>
      </w:r>
      <w:bookmarkEnd w:id="14"/>
      <w:bookmarkEnd w:id="15"/>
      <w:r w:rsidRPr="00A9547A">
        <w:rPr>
          <w:szCs w:val="24"/>
        </w:rPr>
        <w:t>.</w:t>
      </w:r>
    </w:p>
    <w:p w:rsidR="00BE7E6C" w:rsidRPr="00A9547A" w:rsidRDefault="00BE7E6C" w:rsidP="00BE7E6C"/>
    <w:p w:rsidR="00BE7E6C" w:rsidRPr="00A9547A" w:rsidRDefault="00BE7E6C" w:rsidP="00BE7E6C">
      <w:pPr>
        <w:pStyle w:val="37"/>
        <w:numPr>
          <w:ilvl w:val="2"/>
          <w:numId w:val="49"/>
        </w:numPr>
        <w:ind w:left="0" w:firstLine="709"/>
        <w:rPr>
          <w:szCs w:val="24"/>
        </w:rPr>
      </w:pPr>
      <w:r w:rsidRPr="00A9547A">
        <w:rPr>
          <w:szCs w:val="24"/>
        </w:rPr>
        <w:t>Заказчик вправе принять решение о внесении изменений в конкурсную документацию. Изменение предмета конкурса не допускается. Изменения в конкурсную документаци</w:t>
      </w:r>
      <w:r w:rsidR="00772245" w:rsidRPr="00A9547A">
        <w:rPr>
          <w:szCs w:val="24"/>
        </w:rPr>
        <w:t>ю размещаются З</w:t>
      </w:r>
      <w:r w:rsidRPr="00A9547A">
        <w:rPr>
          <w:szCs w:val="24"/>
        </w:rPr>
        <w:t xml:space="preserve">аказчиком на </w:t>
      </w:r>
      <w:r w:rsidR="004037A7" w:rsidRPr="00A9547A">
        <w:rPr>
          <w:szCs w:val="24"/>
        </w:rPr>
        <w:t>официальном сайте</w:t>
      </w:r>
      <w:r w:rsidR="00B15CAF" w:rsidRPr="00A9547A">
        <w:rPr>
          <w:szCs w:val="24"/>
        </w:rPr>
        <w:t xml:space="preserve"> </w:t>
      </w:r>
      <w:r w:rsidRPr="00A9547A">
        <w:rPr>
          <w:szCs w:val="24"/>
        </w:rPr>
        <w:t>и направляются всем участникам закупки, которым была предоставлена конкурсная документация.</w:t>
      </w:r>
    </w:p>
    <w:p w:rsidR="007469BB" w:rsidRPr="00FF1748" w:rsidRDefault="007469BB" w:rsidP="00BE7E6C">
      <w:pPr>
        <w:pStyle w:val="37"/>
        <w:numPr>
          <w:ilvl w:val="2"/>
          <w:numId w:val="49"/>
        </w:numPr>
        <w:ind w:left="0" w:firstLine="709"/>
        <w:rPr>
          <w:szCs w:val="24"/>
        </w:rPr>
      </w:pPr>
      <w:r w:rsidRPr="00FF1748">
        <w:rPr>
          <w:szCs w:val="24"/>
        </w:rPr>
        <w:t xml:space="preserve">Изменения, вносимые в </w:t>
      </w:r>
      <w:r w:rsidR="004037A7" w:rsidRPr="00FF1748">
        <w:rPr>
          <w:szCs w:val="24"/>
        </w:rPr>
        <w:t xml:space="preserve">конкурсную документацию, в том числе в </w:t>
      </w:r>
      <w:r w:rsidRPr="00FF1748">
        <w:rPr>
          <w:szCs w:val="24"/>
        </w:rPr>
        <w:t>извещение о</w:t>
      </w:r>
      <w:r w:rsidR="004037A7" w:rsidRPr="00FF1748">
        <w:rPr>
          <w:szCs w:val="24"/>
        </w:rPr>
        <w:t xml:space="preserve"> </w:t>
      </w:r>
      <w:r w:rsidR="004037A7" w:rsidRPr="00FF1748">
        <w:rPr>
          <w:szCs w:val="24"/>
        </w:rPr>
        <w:lastRenderedPageBreak/>
        <w:t>проведении конкурса,</w:t>
      </w:r>
      <w:r w:rsidR="00A16DD5" w:rsidRPr="00FF1748">
        <w:rPr>
          <w:szCs w:val="24"/>
        </w:rPr>
        <w:t xml:space="preserve"> размещаются З</w:t>
      </w:r>
      <w:r w:rsidRPr="00FF1748">
        <w:rPr>
          <w:szCs w:val="24"/>
        </w:rPr>
        <w:t xml:space="preserve">аказчиком на официальном </w:t>
      </w:r>
      <w:r w:rsidR="00E95A05" w:rsidRPr="00FF1748">
        <w:rPr>
          <w:szCs w:val="24"/>
        </w:rPr>
        <w:t>сайте не</w:t>
      </w:r>
      <w:r w:rsidRPr="00FF1748">
        <w:rPr>
          <w:szCs w:val="24"/>
        </w:rPr>
        <w:t xml:space="preserve"> позднее чем в течение трех дней со дня принятия решения </w:t>
      </w:r>
      <w:r w:rsidR="004037A7" w:rsidRPr="00FF1748">
        <w:rPr>
          <w:szCs w:val="24"/>
        </w:rPr>
        <w:t xml:space="preserve">о внесении указанных изменений. </w:t>
      </w:r>
      <w:r w:rsidRPr="00FF1748">
        <w:rPr>
          <w:szCs w:val="24"/>
        </w:rPr>
        <w:t xml:space="preserve">В случае, </w:t>
      </w:r>
      <w:r w:rsidR="002A47F5" w:rsidRPr="00FF1748">
        <w:rPr>
          <w:szCs w:val="24"/>
        </w:rPr>
        <w:t xml:space="preserve">если </w:t>
      </w:r>
      <w:r w:rsidRPr="00FF1748">
        <w:rPr>
          <w:szCs w:val="24"/>
        </w:rPr>
        <w:t>изменения в извещение о</w:t>
      </w:r>
      <w:r w:rsidR="004037A7" w:rsidRPr="00FF1748">
        <w:rPr>
          <w:szCs w:val="24"/>
        </w:rPr>
        <w:t xml:space="preserve"> проведении конкурса</w:t>
      </w:r>
      <w:r w:rsidRPr="00FF1748">
        <w:rPr>
          <w:szCs w:val="24"/>
        </w:rPr>
        <w:t xml:space="preserve">, </w:t>
      </w:r>
      <w:r w:rsidR="004037A7" w:rsidRPr="00FF1748">
        <w:rPr>
          <w:szCs w:val="24"/>
        </w:rPr>
        <w:t xml:space="preserve">конкурсную </w:t>
      </w:r>
      <w:r w:rsidRPr="00FF1748">
        <w:rPr>
          <w:szCs w:val="24"/>
        </w:rPr>
        <w:t>документ</w:t>
      </w:r>
      <w:r w:rsidR="004037A7" w:rsidRPr="00FF1748">
        <w:rPr>
          <w:szCs w:val="24"/>
        </w:rPr>
        <w:t xml:space="preserve">ацию </w:t>
      </w:r>
      <w:r w:rsidR="00A16DD5" w:rsidRPr="00FF1748">
        <w:rPr>
          <w:szCs w:val="24"/>
        </w:rPr>
        <w:t>внесены З</w:t>
      </w:r>
      <w:r w:rsidRPr="00FF1748">
        <w:rPr>
          <w:szCs w:val="24"/>
        </w:rPr>
        <w:t xml:space="preserve">аказчиком позднее чем за пятнадцать дней до даты окончания подачи заявок на участие в закупке, срок подачи заявок на участие в </w:t>
      </w:r>
      <w:r w:rsidR="00B82011" w:rsidRPr="00FF1748">
        <w:rPr>
          <w:szCs w:val="24"/>
        </w:rPr>
        <w:t xml:space="preserve">конкурсе </w:t>
      </w:r>
      <w:r w:rsidRPr="00FF1748">
        <w:rPr>
          <w:szCs w:val="24"/>
        </w:rPr>
        <w:t>должен быть продлен так, чтобы со дня размещения на официальном сайте</w:t>
      </w:r>
      <w:r w:rsidR="00B15CAF" w:rsidRPr="00FF1748">
        <w:rPr>
          <w:szCs w:val="24"/>
        </w:rPr>
        <w:t xml:space="preserve">, </w:t>
      </w:r>
      <w:r w:rsidRPr="00FF1748">
        <w:rPr>
          <w:szCs w:val="24"/>
        </w:rPr>
        <w:t>внесенных в извещение о</w:t>
      </w:r>
      <w:r w:rsidR="00B82011" w:rsidRPr="00FF1748">
        <w:rPr>
          <w:szCs w:val="24"/>
        </w:rPr>
        <w:t xml:space="preserve"> проведении конкурса</w:t>
      </w:r>
      <w:r w:rsidRPr="00FF1748">
        <w:rPr>
          <w:szCs w:val="24"/>
        </w:rPr>
        <w:t xml:space="preserve">, </w:t>
      </w:r>
      <w:r w:rsidR="00B82011" w:rsidRPr="00FF1748">
        <w:rPr>
          <w:szCs w:val="24"/>
        </w:rPr>
        <w:t xml:space="preserve">конкурсную </w:t>
      </w:r>
      <w:r w:rsidRPr="00FF1748">
        <w:rPr>
          <w:szCs w:val="24"/>
        </w:rPr>
        <w:t>документацию изменений до даты окончания</w:t>
      </w:r>
      <w:r w:rsidR="002A47F5" w:rsidRPr="00FF1748">
        <w:rPr>
          <w:szCs w:val="24"/>
        </w:rPr>
        <w:t xml:space="preserve"> срока </w:t>
      </w:r>
      <w:r w:rsidRPr="00FF1748">
        <w:rPr>
          <w:szCs w:val="24"/>
        </w:rPr>
        <w:t>подачи заявок на участие в закупке такой срок составлял не менее чем пятнадцать дней.</w:t>
      </w:r>
    </w:p>
    <w:p w:rsidR="003242EE" w:rsidRDefault="003242EE" w:rsidP="00FA25F1">
      <w:pPr>
        <w:pStyle w:val="37"/>
        <w:numPr>
          <w:ilvl w:val="2"/>
          <w:numId w:val="49"/>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6" w:name="_Toc123405466"/>
      <w:r w:rsidRPr="00A9547A">
        <w:rPr>
          <w:szCs w:val="24"/>
        </w:rPr>
        <w:t>Отказ от проведения конкурса</w:t>
      </w:r>
      <w:bookmarkEnd w:id="16"/>
      <w:r w:rsidRPr="00A9547A">
        <w:rPr>
          <w:szCs w:val="24"/>
        </w:rPr>
        <w:t>.</w:t>
      </w:r>
    </w:p>
    <w:p w:rsidR="00A221DE" w:rsidRDefault="00A221DE" w:rsidP="00FF1748">
      <w:pPr>
        <w:autoSpaceDE w:val="0"/>
        <w:autoSpaceDN w:val="0"/>
        <w:adjustRightInd w:val="0"/>
        <w:spacing w:after="0"/>
        <w:ind w:firstLine="708"/>
      </w:pPr>
      <w:bookmarkStart w:id="17" w:name="_Toc13035847"/>
      <w:bookmarkStart w:id="18" w:name="_Toc15890879"/>
      <w:r w:rsidRPr="00D76B7F">
        <w:t xml:space="preserve">Заказчик вправе отменить </w:t>
      </w:r>
      <w:r w:rsidR="00E7314F" w:rsidRPr="00D76B7F">
        <w:t>открытый конкурс до</w:t>
      </w:r>
      <w:r w:rsidRPr="00D76B7F">
        <w:t xml:space="preserve"> наступления даты и времени окончания срока подачи заявок на участие в </w:t>
      </w:r>
      <w:r w:rsidR="00E7314F" w:rsidRPr="00D76B7F">
        <w:t>открытом конкурсе</w:t>
      </w:r>
      <w:r w:rsidRPr="00D76B7F">
        <w:t>.</w:t>
      </w:r>
    </w:p>
    <w:p w:rsidR="00B9384B" w:rsidRPr="00A9547A" w:rsidRDefault="00FA25F1" w:rsidP="005917DC">
      <w:pPr>
        <w:pStyle w:val="37"/>
        <w:tabs>
          <w:tab w:val="clear" w:pos="788"/>
        </w:tabs>
        <w:ind w:left="0" w:firstLine="708"/>
        <w:rPr>
          <w:b/>
          <w:i/>
          <w:szCs w:val="24"/>
        </w:rPr>
      </w:pPr>
      <w:r w:rsidRPr="00A9547A">
        <w:rPr>
          <w:szCs w:val="24"/>
        </w:rPr>
        <w:t xml:space="preserve">Решение об отказе от проведения </w:t>
      </w:r>
      <w:r w:rsidR="00A16DD5" w:rsidRPr="00A9547A">
        <w:rPr>
          <w:szCs w:val="24"/>
        </w:rPr>
        <w:t>открытого конкурса размещается З</w:t>
      </w:r>
      <w:r w:rsidRPr="00A9547A">
        <w:rPr>
          <w:szCs w:val="24"/>
        </w:rPr>
        <w:t>аказчиком на официальном сайте</w:t>
      </w:r>
      <w:r w:rsidR="00C72862">
        <w:rPr>
          <w:szCs w:val="24"/>
        </w:rPr>
        <w:t xml:space="preserve">. </w:t>
      </w:r>
      <w:r w:rsidR="00B9384B" w:rsidRPr="00A9547A">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A9547A">
        <w:rPr>
          <w:szCs w:val="24"/>
        </w:rPr>
        <w:t xml:space="preserve"> закупки</w:t>
      </w:r>
      <w:r w:rsidR="00B9384B" w:rsidRPr="00A9547A">
        <w:rPr>
          <w:szCs w:val="24"/>
        </w:rPr>
        <w:t>) конверты с заявками на участие в конкурсе и направляются соответствующие уведомления всем участникам</w:t>
      </w:r>
      <w:r w:rsidR="00233B56" w:rsidRPr="00A9547A">
        <w:rPr>
          <w:szCs w:val="24"/>
        </w:rPr>
        <w:t xml:space="preserve"> закупки</w:t>
      </w:r>
      <w:r w:rsidR="00B9384B" w:rsidRPr="00A9547A">
        <w:rPr>
          <w:szCs w:val="24"/>
        </w:rPr>
        <w:t>, подавшим заявки на участие в конкурсе.</w:t>
      </w:r>
    </w:p>
    <w:p w:rsidR="00B9384B" w:rsidRPr="00A9547A" w:rsidRDefault="00B9384B" w:rsidP="00B9384B">
      <w:pPr>
        <w:pStyle w:val="37"/>
        <w:numPr>
          <w:ilvl w:val="2"/>
          <w:numId w:val="49"/>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242EE">
      <w:pPr>
        <w:pStyle w:val="11"/>
        <w:numPr>
          <w:ilvl w:val="0"/>
          <w:numId w:val="49"/>
        </w:numPr>
        <w:tabs>
          <w:tab w:val="left" w:pos="284"/>
        </w:tabs>
        <w:spacing w:after="0"/>
        <w:ind w:left="0" w:firstLine="0"/>
        <w:jc w:val="center"/>
        <w:rPr>
          <w:bCs/>
          <w:sz w:val="24"/>
        </w:rPr>
      </w:pPr>
      <w:bookmarkStart w:id="19" w:name="_Toc123405467"/>
      <w:bookmarkEnd w:id="17"/>
      <w:bookmarkEnd w:id="18"/>
      <w:r w:rsidRPr="00A9547A">
        <w:rPr>
          <w:sz w:val="24"/>
        </w:rPr>
        <w:t>ИНСТРУКЦИЯ ПО ПОДГОТОВКЕ ЗАЯВКИ НА УЧАСТИЕ В КОНКУРСЕ</w:t>
      </w:r>
      <w:bookmarkEnd w:id="19"/>
    </w:p>
    <w:p w:rsidR="00B9384B" w:rsidRPr="00A9547A" w:rsidRDefault="00B9384B" w:rsidP="00B9384B">
      <w:pPr>
        <w:pStyle w:val="29"/>
        <w:numPr>
          <w:ilvl w:val="1"/>
          <w:numId w:val="49"/>
        </w:numPr>
        <w:tabs>
          <w:tab w:val="left" w:pos="1276"/>
        </w:tabs>
        <w:spacing w:after="0"/>
        <w:ind w:left="0" w:firstLine="709"/>
        <w:rPr>
          <w:szCs w:val="24"/>
        </w:rPr>
      </w:pPr>
      <w:bookmarkStart w:id="20" w:name="_Toc123405468"/>
      <w:r w:rsidRPr="00A9547A">
        <w:rPr>
          <w:szCs w:val="24"/>
        </w:rPr>
        <w:t>Форма заявки на участие в конкурсе</w:t>
      </w:r>
      <w:bookmarkEnd w:id="20"/>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на бумажном носителе в запечатанном конверте, в соответствии с указаниями, изложенными в Информационной карте конкурса по форме, установленной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1" w:name="_Toc123405469"/>
      <w:r w:rsidRPr="00A9547A">
        <w:rPr>
          <w:szCs w:val="24"/>
        </w:rPr>
        <w:t>Язык документов, входящих в состав заявки на участие в конкурсе</w:t>
      </w:r>
      <w:bookmarkEnd w:id="21"/>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B9384B">
      <w:pPr>
        <w:pStyle w:val="37"/>
        <w:numPr>
          <w:ilvl w:val="2"/>
          <w:numId w:val="49"/>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2" w:name="_Ref119429784"/>
      <w:bookmarkStart w:id="23" w:name="_Ref119429817"/>
      <w:bookmarkStart w:id="24" w:name="_Ref119430333"/>
      <w:bookmarkStart w:id="25" w:name="_Toc123405470"/>
      <w:r w:rsidRPr="00A9547A">
        <w:rPr>
          <w:szCs w:val="24"/>
        </w:rPr>
        <w:t>Требования к содержанию документов, входящих в состав заявки на участие в конкурсе</w:t>
      </w:r>
      <w:bookmarkEnd w:id="22"/>
      <w:bookmarkEnd w:id="23"/>
      <w:bookmarkEnd w:id="24"/>
      <w:bookmarkEnd w:id="25"/>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B9384B">
      <w:pPr>
        <w:pStyle w:val="37"/>
        <w:numPr>
          <w:ilvl w:val="0"/>
          <w:numId w:val="50"/>
        </w:numPr>
        <w:tabs>
          <w:tab w:val="left" w:pos="993"/>
        </w:tabs>
        <w:ind w:left="0" w:firstLine="709"/>
        <w:rPr>
          <w:szCs w:val="24"/>
        </w:rPr>
      </w:pPr>
      <w:r w:rsidRPr="00A9547A">
        <w:rPr>
          <w:szCs w:val="24"/>
        </w:rPr>
        <w:lastRenderedPageBreak/>
        <w:t xml:space="preserve">быть подготовлена по форме, установленной конкурсной документацией; </w:t>
      </w:r>
    </w:p>
    <w:p w:rsidR="00B9384B" w:rsidRPr="00A9547A" w:rsidRDefault="00B9384B" w:rsidP="00B9384B">
      <w:pPr>
        <w:pStyle w:val="37"/>
        <w:numPr>
          <w:ilvl w:val="0"/>
          <w:numId w:val="50"/>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B9384B">
      <w:pPr>
        <w:pStyle w:val="37"/>
        <w:numPr>
          <w:ilvl w:val="2"/>
          <w:numId w:val="49"/>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B9384B">
      <w:pPr>
        <w:pStyle w:val="37"/>
        <w:numPr>
          <w:ilvl w:val="2"/>
          <w:numId w:val="49"/>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6" w:name="_Toc123405471"/>
      <w:r w:rsidRPr="00A9547A">
        <w:rPr>
          <w:szCs w:val="24"/>
        </w:rPr>
        <w:t>Требования к предложениям о цене договора</w:t>
      </w:r>
      <w:bookmarkEnd w:id="26"/>
      <w:r w:rsidRPr="00A9547A">
        <w:rPr>
          <w:szCs w:val="24"/>
        </w:rPr>
        <w:t>.</w:t>
      </w:r>
    </w:p>
    <w:p w:rsidR="00B9384B" w:rsidRPr="00A9547A" w:rsidRDefault="00B9384B" w:rsidP="00B9384B">
      <w:pPr>
        <w:pStyle w:val="37"/>
        <w:numPr>
          <w:ilvl w:val="2"/>
          <w:numId w:val="49"/>
        </w:numPr>
        <w:ind w:left="0" w:firstLine="709"/>
        <w:rPr>
          <w:szCs w:val="24"/>
        </w:rPr>
      </w:pPr>
      <w:bookmarkStart w:id="27"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27"/>
    <w:p w:rsidR="00B9384B" w:rsidRPr="00A9547A" w:rsidRDefault="00B9384B" w:rsidP="00B9384B">
      <w:pPr>
        <w:pStyle w:val="28"/>
        <w:widowControl w:val="0"/>
        <w:numPr>
          <w:ilvl w:val="2"/>
          <w:numId w:val="7"/>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B9384B">
      <w:pPr>
        <w:pStyle w:val="29"/>
        <w:numPr>
          <w:ilvl w:val="1"/>
          <w:numId w:val="49"/>
        </w:numPr>
        <w:tabs>
          <w:tab w:val="left" w:pos="1276"/>
        </w:tabs>
        <w:spacing w:after="0"/>
        <w:ind w:left="0" w:firstLine="709"/>
        <w:rPr>
          <w:bCs/>
          <w:szCs w:val="24"/>
        </w:rPr>
      </w:pPr>
      <w:bookmarkStart w:id="28" w:name="_Ref119429571"/>
      <w:bookmarkStart w:id="29" w:name="_Ref119429636"/>
      <w:bookmarkStart w:id="30" w:name="_Toc123405473"/>
      <w:r w:rsidRPr="00A9547A">
        <w:rPr>
          <w:szCs w:val="24"/>
        </w:rPr>
        <w:t>Требования к оформлению заявок на участие в конкурсе</w:t>
      </w:r>
      <w:bookmarkEnd w:id="28"/>
      <w:bookmarkEnd w:id="29"/>
      <w:bookmarkEnd w:id="30"/>
      <w:r w:rsidRPr="00A9547A">
        <w:rPr>
          <w:szCs w:val="24"/>
        </w:rPr>
        <w:t>.</w:t>
      </w:r>
    </w:p>
    <w:p w:rsidR="00B9384B" w:rsidRPr="00A9547A" w:rsidRDefault="00B9384B" w:rsidP="00B9384B">
      <w:pPr>
        <w:pStyle w:val="37"/>
        <w:numPr>
          <w:ilvl w:val="2"/>
          <w:numId w:val="49"/>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B9384B">
      <w:pPr>
        <w:pStyle w:val="37"/>
        <w:numPr>
          <w:ilvl w:val="2"/>
          <w:numId w:val="49"/>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B9384B">
      <w:pPr>
        <w:pStyle w:val="37"/>
        <w:numPr>
          <w:ilvl w:val="2"/>
          <w:numId w:val="49"/>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B9384B">
      <w:pPr>
        <w:pStyle w:val="37"/>
        <w:numPr>
          <w:ilvl w:val="2"/>
          <w:numId w:val="49"/>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B9384B">
      <w:pPr>
        <w:pStyle w:val="37"/>
        <w:numPr>
          <w:ilvl w:val="2"/>
          <w:numId w:val="49"/>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242EE">
      <w:pPr>
        <w:pStyle w:val="11"/>
        <w:numPr>
          <w:ilvl w:val="0"/>
          <w:numId w:val="49"/>
        </w:numPr>
        <w:tabs>
          <w:tab w:val="left" w:pos="284"/>
        </w:tabs>
        <w:spacing w:after="0"/>
        <w:ind w:left="0" w:firstLine="0"/>
        <w:jc w:val="center"/>
        <w:rPr>
          <w:sz w:val="24"/>
        </w:rPr>
      </w:pPr>
      <w:bookmarkStart w:id="31" w:name="_Toc123405474"/>
      <w:r w:rsidRPr="00A9547A">
        <w:rPr>
          <w:sz w:val="24"/>
        </w:rPr>
        <w:t>ПОДАЧА ЗАЯВОК НА УЧАСТИЕ В КОНКУРСЕ</w:t>
      </w:r>
      <w:bookmarkEnd w:id="31"/>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987FC4">
      <w:pPr>
        <w:pStyle w:val="37"/>
        <w:numPr>
          <w:ilvl w:val="2"/>
          <w:numId w:val="49"/>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987FC4">
      <w:pPr>
        <w:pStyle w:val="37"/>
        <w:numPr>
          <w:ilvl w:val="2"/>
          <w:numId w:val="49"/>
        </w:numPr>
        <w:ind w:left="0" w:firstLine="709"/>
        <w:rPr>
          <w:szCs w:val="24"/>
        </w:rPr>
      </w:pPr>
      <w:r w:rsidRPr="00A9547A">
        <w:rPr>
          <w:szCs w:val="24"/>
        </w:rPr>
        <w:lastRenderedPageBreak/>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892523">
      <w:pPr>
        <w:pStyle w:val="37"/>
        <w:numPr>
          <w:ilvl w:val="2"/>
          <w:numId w:val="49"/>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892523">
      <w:pPr>
        <w:pStyle w:val="37"/>
        <w:numPr>
          <w:ilvl w:val="2"/>
          <w:numId w:val="49"/>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вправе изменить заявку в любое время до момента вскрытия комиссией конвертов с заявками. </w:t>
      </w:r>
    </w:p>
    <w:p w:rsidR="00892523" w:rsidRPr="00A9547A" w:rsidRDefault="00892523" w:rsidP="00892523">
      <w:pPr>
        <w:pStyle w:val="37"/>
        <w:numPr>
          <w:ilvl w:val="2"/>
          <w:numId w:val="49"/>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До окончания предпоследнего дня подачи заявок, установленного в </w:t>
      </w:r>
      <w:r w:rsidR="002A0A9F" w:rsidRPr="00A9547A">
        <w:rPr>
          <w:szCs w:val="24"/>
        </w:rPr>
        <w:t>Информационной карте конкурса</w:t>
      </w:r>
      <w:r w:rsidRPr="00A9547A">
        <w:rPr>
          <w:szCs w:val="24"/>
        </w:rPr>
        <w:t xml:space="preserve">, изменения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ab/>
        <w:t xml:space="preserve">В день окончания срока подачи заявок на участие в конкурсе изменения заявок на участие в конкурсе подаются в любое время до момента вскрытия комиссией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627790" w:rsidRPr="00A9547A">
        <w:rPr>
          <w:szCs w:val="24"/>
        </w:rPr>
        <w:t>Информационной карте</w:t>
      </w:r>
      <w:r w:rsidRPr="00A9547A">
        <w:rPr>
          <w:szCs w:val="24"/>
        </w:rPr>
        <w:t xml:space="preserve"> конкурса.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w:t>
      </w:r>
      <w:r w:rsidRPr="00A9547A">
        <w:rPr>
          <w:szCs w:val="24"/>
        </w:rPr>
        <w:lastRenderedPageBreak/>
        <w:t xml:space="preserve">заявок на участие в конкурсе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подавший заявку на участие в конкурсе, вправе о</w:t>
      </w:r>
      <w:r w:rsidR="007E291F">
        <w:rPr>
          <w:szCs w:val="24"/>
        </w:rPr>
        <w:t>тозвать заявку в любое время до</w:t>
      </w:r>
      <w:r w:rsidR="008A653E" w:rsidRPr="00A9547A">
        <w:rPr>
          <w:szCs w:val="24"/>
        </w:rPr>
        <w:t xml:space="preserve"> </w:t>
      </w:r>
      <w:r w:rsidRPr="00A9547A">
        <w:rPr>
          <w:szCs w:val="24"/>
        </w:rPr>
        <w:t xml:space="preserve">момента вскрытия комиссией конвертов с заявками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До окончания предпоследнего дня подачи заявок на участие в конкурсе уведомления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66A5B" w:rsidP="00892523">
      <w:pPr>
        <w:pStyle w:val="37"/>
        <w:tabs>
          <w:tab w:val="clear" w:pos="788"/>
          <w:tab w:val="left" w:pos="720"/>
        </w:tabs>
        <w:ind w:left="0"/>
        <w:rPr>
          <w:szCs w:val="24"/>
        </w:rPr>
      </w:pPr>
      <w:r w:rsidRPr="00A9547A">
        <w:rPr>
          <w:szCs w:val="24"/>
        </w:rPr>
        <w:tab/>
        <w:t xml:space="preserve">В </w:t>
      </w:r>
      <w:r w:rsidR="00892523" w:rsidRPr="00A9547A">
        <w:rPr>
          <w:szCs w:val="24"/>
        </w:rPr>
        <w:t>день окончания срока подачи заявок на участие в конкурсе, заявки на участие в конкурсе отзываются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w:t>
      </w:r>
      <w:r w:rsidR="00330963" w:rsidRPr="00A9547A">
        <w:rPr>
          <w:szCs w:val="24"/>
        </w:rPr>
        <w:t xml:space="preserve"> Информационной карте конкурса</w:t>
      </w:r>
      <w:r w:rsidR="00892523" w:rsidRPr="00A9547A">
        <w:rPr>
          <w:szCs w:val="24"/>
        </w:rPr>
        <w:t xml:space="preserve">.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892523">
      <w:pPr>
        <w:pStyle w:val="37"/>
        <w:numPr>
          <w:ilvl w:val="2"/>
          <w:numId w:val="49"/>
        </w:numPr>
        <w:tabs>
          <w:tab w:val="left" w:pos="720"/>
        </w:tabs>
        <w:ind w:left="0" w:firstLine="709"/>
        <w:rPr>
          <w:szCs w:val="24"/>
        </w:rPr>
      </w:pPr>
      <w:r w:rsidRPr="00A9547A">
        <w:rPr>
          <w:szCs w:val="24"/>
        </w:rPr>
        <w:lastRenderedPageBreak/>
        <w:t xml:space="preserve">После окончания срока подачи заявок не допускается отзыв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Заявки на участие в конкурсе, поданные с опозданием.</w:t>
      </w:r>
    </w:p>
    <w:p w:rsidR="00965030" w:rsidRPr="005F6FB1" w:rsidRDefault="00965030" w:rsidP="00965030">
      <w:pPr>
        <w:pStyle w:val="ConsPlusNormal"/>
        <w:widowControl/>
        <w:numPr>
          <w:ilvl w:val="2"/>
          <w:numId w:val="49"/>
        </w:numPr>
        <w:ind w:left="0" w:firstLine="709"/>
        <w:jc w:val="both"/>
        <w:rPr>
          <w:rFonts w:ascii="Times New Roman" w:hAnsi="Times New Roman" w:cs="Times New Roman"/>
          <w:sz w:val="24"/>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 и возвращаются участникам закупки, подавшим такие заявки.</w:t>
      </w:r>
    </w:p>
    <w:p w:rsidR="00892523" w:rsidRPr="00A9547A" w:rsidRDefault="00892523" w:rsidP="00892523">
      <w:pPr>
        <w:pStyle w:val="28"/>
        <w:widowControl w:val="0"/>
        <w:adjustRightInd w:val="0"/>
        <w:spacing w:after="0" w:line="240" w:lineRule="auto"/>
        <w:ind w:left="0" w:firstLine="709"/>
        <w:textAlignment w:val="baseline"/>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C01F1B">
      <w:pPr>
        <w:pStyle w:val="37"/>
        <w:numPr>
          <w:ilvl w:val="2"/>
          <w:numId w:val="49"/>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896FE8">
      <w:pPr>
        <w:pStyle w:val="37"/>
        <w:numPr>
          <w:ilvl w:val="2"/>
          <w:numId w:val="49"/>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C01F1B">
      <w:pPr>
        <w:pStyle w:val="37"/>
        <w:numPr>
          <w:ilvl w:val="2"/>
          <w:numId w:val="49"/>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23420D">
      <w:pPr>
        <w:pStyle w:val="37"/>
        <w:numPr>
          <w:ilvl w:val="2"/>
          <w:numId w:val="49"/>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lastRenderedPageBreak/>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892523">
      <w:pPr>
        <w:pStyle w:val="11"/>
        <w:numPr>
          <w:ilvl w:val="0"/>
          <w:numId w:val="9"/>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AC761B">
      <w:pPr>
        <w:pStyle w:val="29"/>
        <w:numPr>
          <w:ilvl w:val="1"/>
          <w:numId w:val="9"/>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AC761B">
      <w:pPr>
        <w:pStyle w:val="37"/>
        <w:numPr>
          <w:ilvl w:val="2"/>
          <w:numId w:val="9"/>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892523">
      <w:pPr>
        <w:pStyle w:val="37"/>
        <w:numPr>
          <w:ilvl w:val="2"/>
          <w:numId w:val="9"/>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892523">
      <w:pPr>
        <w:pStyle w:val="37"/>
        <w:numPr>
          <w:ilvl w:val="2"/>
          <w:numId w:val="9"/>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D3712D">
      <w:pPr>
        <w:pStyle w:val="37"/>
        <w:numPr>
          <w:ilvl w:val="2"/>
          <w:numId w:val="9"/>
        </w:numPr>
        <w:ind w:left="0" w:firstLine="709"/>
        <w:rPr>
          <w:szCs w:val="24"/>
        </w:rPr>
      </w:pPr>
      <w:r w:rsidRPr="00A9547A">
        <w:rPr>
          <w:szCs w:val="24"/>
        </w:rPr>
        <w:t>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почтовый адрес 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AC0832">
      <w:pPr>
        <w:pStyle w:val="37"/>
        <w:numPr>
          <w:ilvl w:val="2"/>
          <w:numId w:val="9"/>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w:t>
      </w:r>
      <w:r w:rsidR="00F16EFD" w:rsidRPr="00A9547A">
        <w:rPr>
          <w:szCs w:val="24"/>
        </w:rPr>
        <w:lastRenderedPageBreak/>
        <w:t xml:space="preserve">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AC0832">
      <w:pPr>
        <w:pStyle w:val="37"/>
        <w:numPr>
          <w:ilvl w:val="2"/>
          <w:numId w:val="9"/>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AC0832">
      <w:pPr>
        <w:pStyle w:val="37"/>
        <w:numPr>
          <w:ilvl w:val="2"/>
          <w:numId w:val="9"/>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EE1A90">
      <w:pPr>
        <w:pStyle w:val="37"/>
        <w:numPr>
          <w:ilvl w:val="2"/>
          <w:numId w:val="9"/>
        </w:numPr>
        <w:tabs>
          <w:tab w:val="num" w:pos="960"/>
        </w:tabs>
        <w:ind w:left="142" w:firstLine="567"/>
        <w:textAlignment w:val="baseline"/>
        <w:rPr>
          <w:szCs w:val="24"/>
        </w:rPr>
      </w:pPr>
      <w:r w:rsidRPr="00A9547A">
        <w:rPr>
          <w:szCs w:val="24"/>
        </w:rPr>
        <w:t xml:space="preserve">В </w:t>
      </w:r>
      <w:bookmarkStart w:id="32" w:name="ст25ч12"/>
      <w:bookmarkEnd w:id="32"/>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892523">
      <w:pPr>
        <w:pStyle w:val="11"/>
        <w:numPr>
          <w:ilvl w:val="0"/>
          <w:numId w:val="9"/>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892523">
      <w:pPr>
        <w:pStyle w:val="37"/>
        <w:numPr>
          <w:ilvl w:val="2"/>
          <w:numId w:val="9"/>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892523">
      <w:pPr>
        <w:pStyle w:val="37"/>
        <w:numPr>
          <w:ilvl w:val="2"/>
          <w:numId w:val="9"/>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892523">
      <w:pPr>
        <w:pStyle w:val="37"/>
        <w:numPr>
          <w:ilvl w:val="2"/>
          <w:numId w:val="9"/>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892523">
      <w:pPr>
        <w:pStyle w:val="37"/>
        <w:numPr>
          <w:ilvl w:val="0"/>
          <w:numId w:val="60"/>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8A4A08">
      <w:pPr>
        <w:pStyle w:val="37"/>
        <w:numPr>
          <w:ilvl w:val="0"/>
          <w:numId w:val="60"/>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8A4A08">
      <w:pPr>
        <w:pStyle w:val="37"/>
        <w:numPr>
          <w:ilvl w:val="2"/>
          <w:numId w:val="9"/>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w:t>
      </w:r>
      <w:r w:rsidRPr="00A9547A">
        <w:rPr>
          <w:rFonts w:ascii="Times New Roman" w:hAnsi="Times New Roman"/>
          <w:sz w:val="24"/>
          <w:szCs w:val="24"/>
        </w:rPr>
        <w:lastRenderedPageBreak/>
        <w:t>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547AC7">
      <w:pPr>
        <w:pStyle w:val="37"/>
        <w:numPr>
          <w:ilvl w:val="2"/>
          <w:numId w:val="9"/>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3" w:name="ст27ч5"/>
      <w:bookmarkEnd w:id="33"/>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547AC7">
      <w:pPr>
        <w:pStyle w:val="37"/>
        <w:numPr>
          <w:ilvl w:val="2"/>
          <w:numId w:val="9"/>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w:t>
      </w:r>
      <w:r w:rsidR="007546EB" w:rsidRPr="00A9547A">
        <w:rPr>
          <w:szCs w:val="24"/>
        </w:rPr>
        <w:lastRenderedPageBreak/>
        <w:t xml:space="preserve">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FA628A">
      <w:pPr>
        <w:pStyle w:val="11"/>
        <w:numPr>
          <w:ilvl w:val="0"/>
          <w:numId w:val="9"/>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8A4A08">
      <w:pPr>
        <w:pStyle w:val="37"/>
        <w:numPr>
          <w:ilvl w:val="2"/>
          <w:numId w:val="9"/>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8A4A08">
      <w:pPr>
        <w:pStyle w:val="37"/>
        <w:numPr>
          <w:ilvl w:val="2"/>
          <w:numId w:val="9"/>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8A4A08">
      <w:pPr>
        <w:pStyle w:val="37"/>
        <w:numPr>
          <w:ilvl w:val="2"/>
          <w:numId w:val="9"/>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D67983">
      <w:pPr>
        <w:pStyle w:val="37"/>
        <w:numPr>
          <w:ilvl w:val="2"/>
          <w:numId w:val="9"/>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A5616F">
      <w:pPr>
        <w:pStyle w:val="37"/>
        <w:numPr>
          <w:ilvl w:val="2"/>
          <w:numId w:val="9"/>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892523">
      <w:pPr>
        <w:pStyle w:val="37"/>
        <w:numPr>
          <w:ilvl w:val="2"/>
          <w:numId w:val="9"/>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2D194E">
      <w:pPr>
        <w:pStyle w:val="37"/>
        <w:numPr>
          <w:ilvl w:val="2"/>
          <w:numId w:val="9"/>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892523">
      <w:pPr>
        <w:pStyle w:val="37"/>
        <w:numPr>
          <w:ilvl w:val="2"/>
          <w:numId w:val="9"/>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A9547A" w:rsidRDefault="00A5616F" w:rsidP="000A165F">
      <w:pPr>
        <w:pStyle w:val="37"/>
        <w:numPr>
          <w:ilvl w:val="2"/>
          <w:numId w:val="9"/>
        </w:numPr>
        <w:ind w:left="0" w:firstLine="709"/>
        <w:rPr>
          <w:szCs w:val="24"/>
        </w:rPr>
      </w:pPr>
      <w:r w:rsidRPr="00A9547A">
        <w:rPr>
          <w:szCs w:val="24"/>
        </w:rPr>
        <w:t xml:space="preserve">Любой </w:t>
      </w:r>
      <w:r w:rsidR="000A165F" w:rsidRPr="00A9547A">
        <w:rPr>
          <w:szCs w:val="24"/>
        </w:rPr>
        <w:t>участник конкурса после размещения на официальном сайте</w:t>
      </w:r>
      <w:r w:rsidR="00B15CAF" w:rsidRPr="00A9547A">
        <w:rPr>
          <w:szCs w:val="24"/>
        </w:rPr>
        <w:t xml:space="preserve"> </w:t>
      </w:r>
      <w:r w:rsidR="000A165F" w:rsidRPr="00A9547A">
        <w:rPr>
          <w:szCs w:val="24"/>
        </w:rPr>
        <w:t>протокола оценки и сопоставления заявок на участ</w:t>
      </w:r>
      <w:r w:rsidR="00CA18F2" w:rsidRPr="00A9547A">
        <w:rPr>
          <w:szCs w:val="24"/>
        </w:rPr>
        <w:t>ие в конкурсе вправе направить З</w:t>
      </w:r>
      <w:r w:rsidR="000A165F" w:rsidRPr="00A9547A">
        <w:rPr>
          <w:szCs w:val="24"/>
        </w:rPr>
        <w:t xml:space="preserve">аказчику в письменной форме запрос о разъяснении результатов конкурса. Заказчик обязан представить участнику </w:t>
      </w:r>
      <w:r w:rsidR="000A165F" w:rsidRPr="00A9547A">
        <w:rPr>
          <w:szCs w:val="24"/>
        </w:rPr>
        <w:lastRenderedPageBreak/>
        <w:t>конкурса в письменной форме соответствующие разъяснения.</w:t>
      </w:r>
    </w:p>
    <w:p w:rsidR="00892523" w:rsidRPr="00A9547A" w:rsidRDefault="00892523" w:rsidP="00892523">
      <w:pPr>
        <w:ind w:firstLine="709"/>
      </w:pPr>
    </w:p>
    <w:p w:rsidR="00892523" w:rsidRPr="00A9547A" w:rsidRDefault="004B63FA" w:rsidP="00892523">
      <w:pPr>
        <w:pStyle w:val="11"/>
        <w:numPr>
          <w:ilvl w:val="0"/>
          <w:numId w:val="9"/>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892523">
      <w:pPr>
        <w:pStyle w:val="29"/>
        <w:numPr>
          <w:ilvl w:val="1"/>
          <w:numId w:val="9"/>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3B3419" w:rsidRDefault="003B3419" w:rsidP="003B3419">
      <w:pPr>
        <w:pStyle w:val="37"/>
        <w:numPr>
          <w:ilvl w:val="2"/>
          <w:numId w:val="9"/>
        </w:numPr>
        <w:tabs>
          <w:tab w:val="clear" w:pos="1713"/>
        </w:tabs>
        <w:ind w:left="0" w:firstLine="709"/>
        <w:rPr>
          <w:szCs w:val="24"/>
        </w:rPr>
      </w:pPr>
      <w:r w:rsidRPr="003B3419">
        <w:rPr>
          <w:szCs w:val="24"/>
        </w:rPr>
        <w:t xml:space="preserve">Договор должен быть подписан сторонами </w:t>
      </w:r>
      <w:r>
        <w:rPr>
          <w:szCs w:val="24"/>
        </w:rPr>
        <w:t>не ранее десяти дней с момента размещения итогового протокола в единой информационной системе и не позднее дв</w:t>
      </w:r>
      <w:r w:rsidRPr="003B3419">
        <w:rPr>
          <w:szCs w:val="24"/>
        </w:rPr>
        <w:t xml:space="preserve">адцати дней со дня подписания итогового протокола конкурса.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892523">
      <w:pPr>
        <w:pStyle w:val="37"/>
        <w:numPr>
          <w:ilvl w:val="2"/>
          <w:numId w:val="9"/>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264186">
      <w:pPr>
        <w:pStyle w:val="37"/>
        <w:numPr>
          <w:ilvl w:val="2"/>
          <w:numId w:val="9"/>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264186">
      <w:pPr>
        <w:pStyle w:val="37"/>
        <w:numPr>
          <w:ilvl w:val="2"/>
          <w:numId w:val="9"/>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264186">
      <w:pPr>
        <w:pStyle w:val="37"/>
        <w:numPr>
          <w:ilvl w:val="2"/>
          <w:numId w:val="9"/>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264186">
      <w:pPr>
        <w:pStyle w:val="37"/>
        <w:numPr>
          <w:ilvl w:val="2"/>
          <w:numId w:val="9"/>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w:t>
      </w:r>
      <w:r w:rsidRPr="00A9547A">
        <w:rPr>
          <w:szCs w:val="24"/>
        </w:rPr>
        <w:lastRenderedPageBreak/>
        <w:t>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892523">
      <w:pPr>
        <w:pStyle w:val="29"/>
        <w:numPr>
          <w:ilvl w:val="1"/>
          <w:numId w:val="9"/>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892523">
      <w:pPr>
        <w:pStyle w:val="affff"/>
        <w:numPr>
          <w:ilvl w:val="2"/>
          <w:numId w:val="9"/>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892523">
      <w:pPr>
        <w:pStyle w:val="29"/>
        <w:numPr>
          <w:ilvl w:val="1"/>
          <w:numId w:val="9"/>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6C18C9">
      <w:pPr>
        <w:pStyle w:val="37"/>
        <w:numPr>
          <w:ilvl w:val="2"/>
          <w:numId w:val="9"/>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w:t>
      </w:r>
      <w:r w:rsidRPr="00A9547A">
        <w:rPr>
          <w:szCs w:val="24"/>
        </w:rPr>
        <w:lastRenderedPageBreak/>
        <w:t>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892523">
      <w:pPr>
        <w:pStyle w:val="37"/>
        <w:numPr>
          <w:ilvl w:val="2"/>
          <w:numId w:val="9"/>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041499">
      <w:pPr>
        <w:pStyle w:val="37"/>
        <w:numPr>
          <w:ilvl w:val="2"/>
          <w:numId w:val="9"/>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892523">
      <w:pPr>
        <w:pStyle w:val="29"/>
        <w:numPr>
          <w:ilvl w:val="1"/>
          <w:numId w:val="9"/>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1516B0">
      <w:pPr>
        <w:pStyle w:val="37"/>
        <w:numPr>
          <w:ilvl w:val="2"/>
          <w:numId w:val="9"/>
        </w:numPr>
        <w:ind w:left="0" w:firstLine="709"/>
        <w:rPr>
          <w:szCs w:val="24"/>
        </w:rPr>
      </w:pPr>
      <w:r w:rsidRPr="00A9547A">
        <w:rPr>
          <w:szCs w:val="24"/>
        </w:rPr>
        <w:t xml:space="preserve">После </w:t>
      </w:r>
      <w:bookmarkStart w:id="34" w:name="ст9ч3"/>
      <w:bookmarkEnd w:id="34"/>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1516B0">
      <w:pPr>
        <w:pStyle w:val="37"/>
        <w:numPr>
          <w:ilvl w:val="2"/>
          <w:numId w:val="9"/>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892523">
      <w:pPr>
        <w:pStyle w:val="11"/>
        <w:numPr>
          <w:ilvl w:val="0"/>
          <w:numId w:val="9"/>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892523">
      <w:pPr>
        <w:pStyle w:val="37"/>
        <w:numPr>
          <w:ilvl w:val="2"/>
          <w:numId w:val="9"/>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A01DC7">
      <w:pPr>
        <w:pStyle w:val="37"/>
        <w:numPr>
          <w:ilvl w:val="2"/>
          <w:numId w:val="9"/>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Default="00CB0BDC" w:rsidP="00EE50A0">
            <w:pPr>
              <w:autoSpaceDE w:val="0"/>
              <w:autoSpaceDN w:val="0"/>
              <w:adjustRightInd w:val="0"/>
              <w:spacing w:after="0"/>
            </w:pPr>
            <w:r w:rsidRPr="00A9547A">
              <w:t>Наименование, место нахождения, почтовый адрес,</w:t>
            </w:r>
          </w:p>
          <w:p w:rsidR="00CB0BDC" w:rsidRPr="00A9547A" w:rsidRDefault="00CB0BDC" w:rsidP="00EE50A0">
            <w:pPr>
              <w:autoSpaceDE w:val="0"/>
              <w:autoSpaceDN w:val="0"/>
              <w:adjustRightInd w:val="0"/>
              <w:spacing w:after="0"/>
            </w:pPr>
            <w:r w:rsidRPr="00A9547A">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8E1621">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4102B7" w:rsidP="004232AD">
            <w:pPr>
              <w:keepNext/>
              <w:keepLines/>
              <w:widowControl w:val="0"/>
              <w:suppressLineNumbers/>
              <w:suppressAutoHyphens/>
              <w:jc w:val="left"/>
            </w:pPr>
            <w:r>
              <w:t>Способ закупки</w:t>
            </w:r>
          </w:p>
          <w:p w:rsidR="00CB0BDC" w:rsidRPr="009852F0" w:rsidRDefault="009852F0" w:rsidP="009852F0">
            <w:pPr>
              <w:keepNext/>
              <w:keepLines/>
              <w:widowControl w:val="0"/>
              <w:suppressLineNumbers/>
              <w:suppressAutoHyphens/>
            </w:pPr>
            <w:r w:rsidRPr="009852F0">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3A4556" w:rsidRPr="00D25D91" w:rsidRDefault="00D25D91" w:rsidP="00DE3FCF">
            <w:pPr>
              <w:spacing w:after="0"/>
              <w:rPr>
                <w:bCs/>
              </w:rPr>
            </w:pPr>
            <w:r w:rsidRPr="00D25D91">
              <w:rPr>
                <w:bCs/>
              </w:rPr>
              <w:t>Открытый конкурс</w:t>
            </w:r>
          </w:p>
          <w:p w:rsidR="00F3526D" w:rsidRDefault="008E281A" w:rsidP="00F3526D">
            <w:pPr>
              <w:spacing w:after="0"/>
              <w:rPr>
                <w:bCs/>
              </w:rPr>
            </w:pPr>
            <w:r w:rsidRPr="008E281A">
              <w:rPr>
                <w:bCs/>
              </w:rPr>
              <w:t xml:space="preserve">Выполнение работ </w:t>
            </w:r>
            <w:r w:rsidR="00F3526D" w:rsidRPr="00F3526D">
              <w:rPr>
                <w:bCs/>
              </w:rPr>
              <w:t>на проектирование второго этапа строительства объектов особой экономической зоны промышленно – производственного типа «Липецк», расположенной в Елецком районе Липецкой области (</w:t>
            </w:r>
            <w:proofErr w:type="spellStart"/>
            <w:r w:rsidR="00F3526D" w:rsidRPr="00F3526D">
              <w:rPr>
                <w:bCs/>
              </w:rPr>
              <w:t>подэтап</w:t>
            </w:r>
            <w:proofErr w:type="spellEnd"/>
            <w:r w:rsidR="00F3526D" w:rsidRPr="00F3526D">
              <w:rPr>
                <w:bCs/>
              </w:rPr>
              <w:t xml:space="preserve"> 2.1)</w:t>
            </w:r>
          </w:p>
          <w:p w:rsidR="00D25D91" w:rsidRPr="00AF4CE8" w:rsidRDefault="00D25D91" w:rsidP="00F3526D">
            <w:pPr>
              <w:spacing w:after="0"/>
              <w:rPr>
                <w:bCs/>
                <w:i/>
              </w:rPr>
            </w:pPr>
            <w:r>
              <w:t xml:space="preserve">- </w:t>
            </w:r>
            <w:r w:rsidRPr="005E1CFB">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1D4EC8" w:rsidP="004232AD">
            <w:pPr>
              <w:keepNext/>
              <w:keepLines/>
              <w:widowControl w:val="0"/>
              <w:suppressLineNumbers/>
              <w:suppressAutoHyphens/>
            </w:pPr>
            <w:r>
              <w:t>Место, условия и</w:t>
            </w:r>
            <w:r w:rsidR="00CB0BDC" w:rsidRPr="00A9547A">
              <w:t xml:space="preserve"> срок(и) (период(ы</w:t>
            </w:r>
            <w:r w:rsidR="004B63FA" w:rsidRPr="00A9547A">
              <w:t>)) выполнения</w:t>
            </w:r>
            <w:r w:rsidR="00CB0BDC" w:rsidRPr="00A9547A">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Default="00CB0BDC" w:rsidP="004232AD">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F3526D" w:rsidRPr="000230D9" w:rsidRDefault="00F3526D" w:rsidP="004232AD">
            <w:pPr>
              <w:pStyle w:val="28"/>
              <w:tabs>
                <w:tab w:val="left" w:pos="960"/>
                <w:tab w:val="left" w:pos="1080"/>
                <w:tab w:val="left" w:pos="1680"/>
                <w:tab w:val="left" w:pos="1920"/>
              </w:tabs>
              <w:spacing w:after="0" w:line="240" w:lineRule="auto"/>
              <w:ind w:left="0" w:right="-49"/>
            </w:pPr>
            <w:r w:rsidRPr="00F3526D">
              <w:t>По месту расположения исполнителя</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EC3A4C" w:rsidRDefault="00F3526D" w:rsidP="009B69EC">
            <w:pPr>
              <w:widowControl w:val="0"/>
              <w:suppressLineNumbers/>
              <w:suppressAutoHyphens/>
              <w:spacing w:after="0" w:line="216" w:lineRule="auto"/>
              <w:ind w:right="87"/>
              <w:rPr>
                <w:rFonts w:eastAsia="Lucida Sans Unicode" w:cs="Tahoma"/>
                <w:lang w:eastAsia="en-US" w:bidi="en-US"/>
              </w:rPr>
            </w:pPr>
            <w:r w:rsidRPr="00F3526D">
              <w:rPr>
                <w:rFonts w:eastAsia="Lucida Sans Unicode" w:cs="Tahoma"/>
                <w:lang w:eastAsia="en-US" w:bidi="en-US"/>
              </w:rPr>
              <w:t xml:space="preserve">90 календарных дней </w:t>
            </w:r>
            <w:r w:rsidR="009B69EC" w:rsidRPr="00EC3A4C">
              <w:rPr>
                <w:rFonts w:eastAsia="Lucida Sans Unicode" w:cs="Tahoma"/>
                <w:lang w:eastAsia="en-US" w:bidi="en-US"/>
              </w:rPr>
              <w:t>со дня заключения договора.</w:t>
            </w:r>
          </w:p>
          <w:p w:rsidR="000C2572"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xml:space="preserve">: </w:t>
            </w:r>
          </w:p>
          <w:p w:rsidR="00CB0BDC" w:rsidRPr="005E1CFB" w:rsidRDefault="000C2572" w:rsidP="004C6789">
            <w:pPr>
              <w:pStyle w:val="28"/>
              <w:tabs>
                <w:tab w:val="left" w:pos="960"/>
                <w:tab w:val="left" w:pos="1080"/>
                <w:tab w:val="left" w:pos="1680"/>
                <w:tab w:val="left" w:pos="1920"/>
              </w:tabs>
              <w:spacing w:after="0" w:line="240" w:lineRule="auto"/>
              <w:ind w:left="0" w:right="-49"/>
              <w:jc w:val="left"/>
              <w:rPr>
                <w:szCs w:val="24"/>
              </w:rPr>
            </w:pPr>
            <w:r w:rsidRPr="008E281A">
              <w:rPr>
                <w:szCs w:val="24"/>
              </w:rPr>
              <w:t xml:space="preserve">- </w:t>
            </w:r>
            <w:r w:rsidRPr="005E1CFB">
              <w:rPr>
                <w:szCs w:val="24"/>
              </w:rPr>
              <w:t xml:space="preserve">в </w:t>
            </w:r>
            <w:r w:rsidR="0084312F" w:rsidRPr="005E1CFB">
              <w:rPr>
                <w:szCs w:val="24"/>
              </w:rPr>
              <w:t>соответствии с настоящей документацией, в т.</w:t>
            </w:r>
            <w:r w:rsidR="000150E3" w:rsidRPr="005E1CFB">
              <w:rPr>
                <w:szCs w:val="24"/>
              </w:rPr>
              <w:t xml:space="preserve"> </w:t>
            </w:r>
            <w:r w:rsidR="0084312F" w:rsidRPr="005E1CFB">
              <w:rPr>
                <w:szCs w:val="24"/>
              </w:rPr>
              <w:t>ч. с проектом договора и техническим задани</w:t>
            </w:r>
            <w:r w:rsidR="007B1B2E" w:rsidRPr="005E1CFB">
              <w:rPr>
                <w:szCs w:val="24"/>
              </w:rPr>
              <w:t>ем (технической частью), являющимися</w:t>
            </w:r>
            <w:r w:rsidR="0084312F" w:rsidRPr="005E1CFB">
              <w:rPr>
                <w:szCs w:val="24"/>
              </w:rPr>
              <w:t xml:space="preserve"> </w:t>
            </w:r>
            <w:r w:rsidR="003A49AB" w:rsidRPr="005E1CFB">
              <w:rPr>
                <w:szCs w:val="24"/>
              </w:rPr>
              <w:t>неотъемлемой</w:t>
            </w:r>
            <w:r w:rsidR="0084312F" w:rsidRPr="005E1CFB">
              <w:rPr>
                <w:szCs w:val="24"/>
              </w:rPr>
              <w:t xml:space="preserve"> частью документации.</w:t>
            </w:r>
          </w:p>
          <w:p w:rsidR="000C2572" w:rsidRPr="000230D9" w:rsidRDefault="000C2572" w:rsidP="004C6789">
            <w:pPr>
              <w:pStyle w:val="28"/>
              <w:tabs>
                <w:tab w:val="left" w:pos="960"/>
                <w:tab w:val="left" w:pos="1080"/>
                <w:tab w:val="left" w:pos="1680"/>
                <w:tab w:val="left" w:pos="1920"/>
              </w:tabs>
              <w:spacing w:after="0" w:line="240" w:lineRule="auto"/>
              <w:ind w:left="0" w:right="-49"/>
              <w:jc w:val="left"/>
              <w:rPr>
                <w:szCs w:val="24"/>
              </w:rPr>
            </w:pP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13152" w:rsidP="004232AD">
            <w:pPr>
              <w:keepNext/>
              <w:keepLines/>
              <w:widowControl w:val="0"/>
              <w:suppressLineNumbers/>
              <w:suppressAutoHyphens/>
              <w:spacing w:after="0"/>
              <w:jc w:val="left"/>
            </w:pPr>
            <w:r>
              <w:t>Сведения о н</w:t>
            </w:r>
            <w:r w:rsidR="00CB0BDC" w:rsidRPr="00A9547A">
              <w:t>ачальная (максимальн</w:t>
            </w:r>
            <w:r>
              <w:t>ой</w:t>
            </w:r>
            <w:r w:rsidR="00CB0BDC" w:rsidRPr="00A9547A">
              <w:t>) цен</w:t>
            </w:r>
            <w:r>
              <w:t>е</w:t>
            </w:r>
            <w:r w:rsidR="00CB0BDC" w:rsidRPr="00A9547A">
              <w:t xml:space="preserve"> договора</w:t>
            </w:r>
          </w:p>
          <w:p w:rsidR="00CB0BDC" w:rsidRPr="00A9547A" w:rsidRDefault="00CB0BDC" w:rsidP="004232AD">
            <w:pPr>
              <w:spacing w:after="0"/>
            </w:pPr>
            <w:r w:rsidRPr="00A9547A">
              <w:t xml:space="preserve">Порядок формирования цены договора </w:t>
            </w:r>
            <w:r w:rsidR="00655F3C">
              <w:t>(</w:t>
            </w:r>
            <w:r w:rsidRPr="00A9547A">
              <w:t xml:space="preserve">с учетом или без учета расходов на перевозку, страхование, уплату таможенных пошлин, налогов и </w:t>
            </w:r>
            <w:r w:rsidRPr="00A9547A">
              <w:lastRenderedPageBreak/>
              <w:t>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53771C" w:rsidRPr="008E7720" w:rsidRDefault="00CB0BDC" w:rsidP="0059574F">
            <w:r w:rsidRPr="008E7720">
              <w:rPr>
                <w:b/>
              </w:rPr>
              <w:lastRenderedPageBreak/>
              <w:t xml:space="preserve">Начальная (максимальная) цена </w:t>
            </w:r>
            <w:r w:rsidR="00DA7A72" w:rsidRPr="008E7720">
              <w:rPr>
                <w:b/>
              </w:rPr>
              <w:t>договора:</w:t>
            </w:r>
            <w:r w:rsidR="000E436C" w:rsidRPr="008E7720">
              <w:rPr>
                <w:b/>
              </w:rPr>
              <w:t xml:space="preserve"> </w:t>
            </w:r>
            <w:r w:rsidR="00F3526D" w:rsidRPr="008E7720">
              <w:rPr>
                <w:b/>
              </w:rPr>
              <w:t xml:space="preserve">4 534 530 (четыре миллиона пятьсот тридцать четыре тысячи пятьсот тридцать) </w:t>
            </w:r>
            <w:r w:rsidR="00213EBB" w:rsidRPr="008E7720">
              <w:rPr>
                <w:b/>
              </w:rPr>
              <w:t>руб.</w:t>
            </w:r>
            <w:r w:rsidR="00646D8A" w:rsidRPr="008E7720">
              <w:rPr>
                <w:color w:val="000000" w:themeColor="text1"/>
              </w:rPr>
              <w:t xml:space="preserve"> 00 </w:t>
            </w:r>
            <w:proofErr w:type="gramStart"/>
            <w:r w:rsidR="00646D8A" w:rsidRPr="008E7720">
              <w:rPr>
                <w:color w:val="000000" w:themeColor="text1"/>
              </w:rPr>
              <w:t>коп.</w:t>
            </w:r>
            <w:r w:rsidR="003462C7" w:rsidRPr="008E7720">
              <w:rPr>
                <w:color w:val="000000" w:themeColor="text1"/>
              </w:rPr>
              <w:t>,</w:t>
            </w:r>
            <w:proofErr w:type="gramEnd"/>
            <w:r w:rsidR="003462C7" w:rsidRPr="008E7720">
              <w:rPr>
                <w:color w:val="000000" w:themeColor="text1"/>
              </w:rPr>
              <w:t xml:space="preserve"> в</w:t>
            </w:r>
            <w:r w:rsidR="003462C7" w:rsidRPr="008E7720">
              <w:t>ключая налоги, сборы и платежи, установленные законодательством РФ.</w:t>
            </w:r>
          </w:p>
          <w:p w:rsidR="003462C7" w:rsidRPr="008E7720" w:rsidRDefault="003462C7" w:rsidP="004232AD">
            <w:pPr>
              <w:autoSpaceDE w:val="0"/>
              <w:autoSpaceDN w:val="0"/>
              <w:adjustRightInd w:val="0"/>
              <w:spacing w:after="0"/>
            </w:pPr>
          </w:p>
          <w:p w:rsidR="00E75800" w:rsidRPr="008E7720" w:rsidRDefault="00E75800" w:rsidP="004232AD">
            <w:pPr>
              <w:autoSpaceDE w:val="0"/>
              <w:autoSpaceDN w:val="0"/>
              <w:adjustRightInd w:val="0"/>
              <w:spacing w:after="0"/>
            </w:pPr>
          </w:p>
          <w:p w:rsidR="00CB0BDC" w:rsidRPr="008E7720" w:rsidRDefault="00CA12DD" w:rsidP="00152368">
            <w:pPr>
              <w:autoSpaceDE w:val="0"/>
              <w:autoSpaceDN w:val="0"/>
              <w:adjustRightInd w:val="0"/>
              <w:spacing w:after="0"/>
            </w:pPr>
            <w:r w:rsidRPr="008E7720">
              <w:t xml:space="preserve">В соответствии со </w:t>
            </w:r>
            <w:r w:rsidR="001B290D" w:rsidRPr="008E7720">
              <w:t>ст. 4</w:t>
            </w:r>
            <w:r w:rsidR="00152368" w:rsidRPr="008E7720">
              <w:t xml:space="preserve"> проекта договора.</w:t>
            </w:r>
          </w:p>
        </w:tc>
      </w:tr>
      <w:tr w:rsidR="00CB0BDC" w:rsidRPr="00A9547A" w:rsidTr="008E1621">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673AE">
            <w:pPr>
              <w:spacing w:after="0"/>
            </w:pPr>
            <w:r w:rsidRPr="00A9547A">
              <w:t>Форма, сроки и порядок оплаты работ</w:t>
            </w:r>
            <w:r w:rsidR="0063553A">
              <w:t>ы</w:t>
            </w:r>
            <w:r w:rsidRPr="00A9547A">
              <w:t>, услуг</w:t>
            </w:r>
            <w:r w:rsidR="0063553A">
              <w:t>и</w:t>
            </w:r>
            <w:r w:rsidRPr="00A9547A">
              <w:t>, товара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8E7720" w:rsidRDefault="00D55661" w:rsidP="004232AD">
            <w:pPr>
              <w:jc w:val="left"/>
            </w:pPr>
          </w:p>
          <w:p w:rsidR="00D55661" w:rsidRPr="008E7720" w:rsidRDefault="00D55661" w:rsidP="004232AD">
            <w:pPr>
              <w:jc w:val="left"/>
            </w:pPr>
          </w:p>
          <w:p w:rsidR="00CB0BDC" w:rsidRPr="008E7720" w:rsidRDefault="00CA12DD" w:rsidP="004232AD">
            <w:pPr>
              <w:jc w:val="left"/>
            </w:pPr>
            <w:r w:rsidRPr="008E7720">
              <w:t xml:space="preserve">В </w:t>
            </w:r>
            <w:r w:rsidR="00565532" w:rsidRPr="008E7720">
              <w:t>соответствии со ст. 6</w:t>
            </w:r>
            <w:r w:rsidRPr="008E7720">
              <w:t xml:space="preserve"> проекта договора</w:t>
            </w:r>
            <w:r w:rsidR="00247512" w:rsidRPr="008E7720">
              <w:t xml:space="preserve">. </w:t>
            </w:r>
          </w:p>
          <w:p w:rsidR="00646FE1" w:rsidRPr="008E7720" w:rsidRDefault="00646FE1" w:rsidP="00D55661"/>
        </w:tc>
      </w:tr>
      <w:tr w:rsidR="00CB0BDC" w:rsidRPr="00A9547A" w:rsidTr="008E1621">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63553A">
            <w:pPr>
              <w:autoSpaceDE w:val="0"/>
              <w:autoSpaceDN w:val="0"/>
              <w:adjustRightInd w:val="0"/>
              <w:spacing w:after="0"/>
              <w:rPr>
                <w:bCs/>
              </w:rPr>
            </w:pPr>
            <w:r w:rsidRPr="00A9547A">
              <w:rPr>
                <w:bCs/>
              </w:rPr>
              <w:t xml:space="preserve">Требования к </w:t>
            </w:r>
            <w:r w:rsidR="0063553A">
              <w:rPr>
                <w:bCs/>
              </w:rPr>
              <w:t xml:space="preserve">безопасности, </w:t>
            </w:r>
            <w:r w:rsidRPr="00A9547A">
              <w:rPr>
                <w:bCs/>
              </w:rPr>
              <w:t xml:space="preserve">качеству, техническим характеристикам работ, услуг, товара, требования к результатам работ, услуг и иные </w:t>
            </w:r>
            <w:r w:rsidR="0063553A">
              <w:rPr>
                <w:bCs/>
              </w:rPr>
              <w:t>требования</w:t>
            </w:r>
            <w:r w:rsidRPr="00A9547A">
              <w:rPr>
                <w:bCs/>
              </w:rPr>
              <w:t>, связанные с определением соответствия выполняемых работ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Pr="0026073D">
              <w:t>В случае.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8E1621">
        <w:trPr>
          <w:trHeight w:val="3051"/>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A9547A" w:rsidRDefault="00CB0BDC" w:rsidP="004232AD">
            <w:pPr>
              <w:keepNext/>
              <w:keepLines/>
              <w:widowControl w:val="0"/>
              <w:suppressLineNumbers/>
              <w:suppressAutoHyphens/>
            </w:pPr>
            <w:r w:rsidRPr="00A9547A">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r w:rsidR="0084312F">
              <w:t xml:space="preserve"> в конкурсной документации.</w:t>
            </w:r>
          </w:p>
        </w:tc>
      </w:tr>
      <w:tr w:rsidR="00CB0BDC" w:rsidRPr="00A9547A" w:rsidTr="008E1621">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9B69EC">
            <w:pPr>
              <w:keepNext/>
              <w:keepLines/>
              <w:widowControl w:val="0"/>
              <w:suppressLineNumbers/>
              <w:suppressAutoHyphens/>
              <w:ind w:left="-108" w:right="-108"/>
              <w:jc w:val="left"/>
            </w:pPr>
            <w:r w:rsidRPr="00A9547A">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F3526D" w:rsidRDefault="00CB0BDC" w:rsidP="004232AD">
            <w:pPr>
              <w:autoSpaceDE w:val="0"/>
              <w:autoSpaceDN w:val="0"/>
              <w:adjustRightInd w:val="0"/>
              <w:spacing w:after="0"/>
            </w:pPr>
            <w:r w:rsidRPr="00A9547A">
              <w:t>1) </w:t>
            </w:r>
            <w:r w:rsidR="00F3526D" w:rsidRPr="00F3526D">
              <w:t>)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(членство участника закупки в саморегулируемой организации в области  инженерных изысканий и в области архитектурно-строительного проектирования в соответствии с «Требованиями к участникам закупки о наличии у них членства в саморегулируемой организации в области  инженерных изысканий и в области архитектурно-строительного проектирования» технического задания (технической части) конкурсной документации);</w:t>
            </w:r>
          </w:p>
          <w:p w:rsidR="00CB0BDC" w:rsidRPr="00A9547A" w:rsidRDefault="007B1B2E" w:rsidP="004232AD">
            <w:pPr>
              <w:autoSpaceDE w:val="0"/>
              <w:autoSpaceDN w:val="0"/>
              <w:adjustRightInd w:val="0"/>
              <w:spacing w:after="0"/>
            </w:pPr>
            <w:r>
              <w:t>2</w:t>
            </w:r>
            <w:r w:rsidR="00CB0BDC" w:rsidRPr="00A9547A">
              <w:t>) </w:t>
            </w:r>
            <w:proofErr w:type="spellStart"/>
            <w:r w:rsidR="00CB0BDC" w:rsidRPr="00A9547A">
              <w:t>непроведение</w:t>
            </w:r>
            <w:proofErr w:type="spellEnd"/>
            <w:r w:rsidR="00CB0BDC" w:rsidRPr="00A9547A">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w:t>
            </w:r>
            <w:r w:rsidRPr="00A9547A">
              <w:lastRenderedPageBreak/>
              <w:t>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346D59" w:rsidRDefault="00CB0BDC" w:rsidP="00346D59">
            <w:pPr>
              <w:autoSpaceDE w:val="0"/>
              <w:autoSpaceDN w:val="0"/>
              <w:adjustRightInd w:val="0"/>
              <w:spacing w:after="0"/>
            </w:pPr>
            <w:r w:rsidRPr="00030522">
              <w:t xml:space="preserve">6) </w:t>
            </w:r>
            <w:r w:rsidR="00FD6D7C" w:rsidRPr="00030522">
              <w:t xml:space="preserve"> </w:t>
            </w:r>
            <w:r w:rsidR="00346D59">
              <w:t xml:space="preserve"> </w:t>
            </w:r>
            <w:r w:rsidR="00346D59" w:rsidRPr="00346D59">
              <w:t>наличие у участника закупки опыта исполнения договора на   выполнение работ по проектированию объектов капитального строительства за последние три года до даты подачи заявки на участие в данном конкурсе. При этом стоимость ранее исполненного договора составляет не менее 20 процентов начальной (максимальной) цены договора, на право заключить который проводится закупка;</w:t>
            </w:r>
          </w:p>
          <w:p w:rsidR="00CB0BDC" w:rsidRPr="00A9547A" w:rsidRDefault="00CB0BDC" w:rsidP="00346D59">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FF6EDD">
            <w:pPr>
              <w:keepNext/>
              <w:keepLines/>
              <w:widowControl w:val="0"/>
              <w:suppressLineNumbers/>
              <w:suppressAutoHyphens/>
            </w:pPr>
            <w:r w:rsidRPr="00A9547A">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rPr>
                <w:rFonts w:eastAsia="Calibri"/>
                <w:lang w:eastAsia="en-US"/>
              </w:rPr>
            </w:pPr>
            <w:r w:rsidRPr="00A9547A">
              <w:t>С</w:t>
            </w:r>
            <w:r w:rsidRPr="00A9547A">
              <w:rPr>
                <w:rFonts w:eastAsia="Calibr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 xml:space="preserve">Конкурсная документация может полностью или частично </w:t>
            </w:r>
            <w:r w:rsidRPr="00A9547A">
              <w:rPr>
                <w:szCs w:val="24"/>
              </w:rPr>
              <w:lastRenderedPageBreak/>
              <w:t>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63553A"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63553A">
              <w:rPr>
                <w:b/>
              </w:rPr>
              <w:t>«</w:t>
            </w:r>
            <w:r w:rsidR="00F3526D">
              <w:rPr>
                <w:b/>
              </w:rPr>
              <w:t>20</w:t>
            </w:r>
            <w:r w:rsidR="001F31FF" w:rsidRPr="0063553A">
              <w:rPr>
                <w:b/>
              </w:rPr>
              <w:t>»</w:t>
            </w:r>
            <w:r w:rsidRPr="0063553A">
              <w:rPr>
                <w:b/>
              </w:rPr>
              <w:t xml:space="preserve"> </w:t>
            </w:r>
            <w:r w:rsidR="00F3526D">
              <w:rPr>
                <w:b/>
              </w:rPr>
              <w:t>декаб</w:t>
            </w:r>
            <w:r w:rsidR="008E281A">
              <w:rPr>
                <w:b/>
              </w:rPr>
              <w:t>ря</w:t>
            </w:r>
            <w:r w:rsidR="006D4F82" w:rsidRPr="0063553A">
              <w:rPr>
                <w:b/>
              </w:rPr>
              <w:t xml:space="preserve"> </w:t>
            </w:r>
            <w:r w:rsidR="007B1B2E" w:rsidRPr="0063553A">
              <w:rPr>
                <w:b/>
              </w:rPr>
              <w:t>2</w:t>
            </w:r>
            <w:r w:rsidR="00563001" w:rsidRPr="0063553A">
              <w:rPr>
                <w:b/>
              </w:rPr>
              <w:t>01</w:t>
            </w:r>
            <w:r w:rsidR="000E436C" w:rsidRPr="0063553A">
              <w:rPr>
                <w:b/>
              </w:rPr>
              <w:t>8</w:t>
            </w:r>
            <w:r w:rsidRPr="0063553A">
              <w:rPr>
                <w:b/>
              </w:rPr>
              <w:t xml:space="preserve"> года.</w:t>
            </w:r>
          </w:p>
          <w:p w:rsidR="00CB0BDC" w:rsidRPr="003B67D7" w:rsidRDefault="00CB0BDC" w:rsidP="00F3526D">
            <w:pPr>
              <w:shd w:val="clear" w:color="auto" w:fill="FFFFFF"/>
              <w:spacing w:after="0"/>
              <w:ind w:right="140"/>
            </w:pPr>
            <w:r w:rsidRPr="00C63701">
              <w:t xml:space="preserve">Окончание срока </w:t>
            </w:r>
            <w:r w:rsidR="00C431C8" w:rsidRPr="00C63701">
              <w:t>предоставления</w:t>
            </w:r>
            <w:r w:rsidRPr="00C63701">
              <w:t xml:space="preserve"> разъяснени</w:t>
            </w:r>
            <w:r w:rsidR="005A579C" w:rsidRPr="00C63701">
              <w:t>й</w:t>
            </w:r>
            <w:r w:rsidRPr="00C63701">
              <w:t xml:space="preserve"> положений конкурсной документации: </w:t>
            </w:r>
            <w:r w:rsidR="00BE44E4" w:rsidRPr="00B12933">
              <w:rPr>
                <w:b/>
              </w:rPr>
              <w:t>«</w:t>
            </w:r>
            <w:r w:rsidR="00F3526D">
              <w:rPr>
                <w:b/>
              </w:rPr>
              <w:t>18</w:t>
            </w:r>
            <w:r w:rsidR="00C65AF3" w:rsidRPr="00B12933">
              <w:rPr>
                <w:b/>
              </w:rPr>
              <w:t>»</w:t>
            </w:r>
            <w:r w:rsidR="00407A4E" w:rsidRPr="00B12933">
              <w:rPr>
                <w:b/>
              </w:rPr>
              <w:t xml:space="preserve"> </w:t>
            </w:r>
            <w:r w:rsidR="00F3526D">
              <w:rPr>
                <w:b/>
              </w:rPr>
              <w:t>января</w:t>
            </w:r>
            <w:r w:rsidR="0080474C" w:rsidRPr="00B12933">
              <w:rPr>
                <w:b/>
              </w:rPr>
              <w:t xml:space="preserve"> </w:t>
            </w:r>
            <w:r w:rsidRPr="00B12933">
              <w:rPr>
                <w:b/>
              </w:rPr>
              <w:t>201</w:t>
            </w:r>
            <w:r w:rsidR="00F3526D">
              <w:rPr>
                <w:b/>
              </w:rPr>
              <w:t>9</w:t>
            </w:r>
            <w:r w:rsidRPr="00B12933">
              <w:rPr>
                <w:b/>
              </w:rPr>
              <w:t xml:space="preserve"> года</w:t>
            </w:r>
            <w:r w:rsidR="00213EBB">
              <w:rPr>
                <w:b/>
              </w:rPr>
              <w:t xml:space="preserve"> </w:t>
            </w:r>
            <w:r w:rsidR="00213EBB" w:rsidRPr="0063553A">
              <w:rPr>
                <w:b/>
              </w:rPr>
              <w:t>16-</w:t>
            </w:r>
            <w:r w:rsidR="00670CB3" w:rsidRPr="0063553A">
              <w:rPr>
                <w:b/>
              </w:rPr>
              <w:t>3</w:t>
            </w:r>
            <w:r w:rsidR="00213EBB" w:rsidRPr="0063553A">
              <w:rPr>
                <w:b/>
              </w:rPr>
              <w:t xml:space="preserve">0 часов </w:t>
            </w:r>
            <w:r w:rsidR="009852F0" w:rsidRPr="0063553A">
              <w:rPr>
                <w:b/>
              </w:rPr>
              <w:t>(по</w:t>
            </w:r>
            <w:r w:rsidR="0040411A" w:rsidRPr="0063553A">
              <w:rPr>
                <w:b/>
              </w:rPr>
              <w:t xml:space="preserve"> московскому </w:t>
            </w:r>
            <w:r w:rsidR="0063543D" w:rsidRPr="0063553A">
              <w:rPr>
                <w:b/>
              </w:rPr>
              <w:t>времени)</w:t>
            </w:r>
          </w:p>
        </w:tc>
      </w:tr>
      <w:tr w:rsidR="00CB0BDC" w:rsidRPr="00A9547A" w:rsidTr="008E1621">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8E1621">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 xml:space="preserve">1. Опись документов, с нумерацией их порядка. </w:t>
            </w:r>
          </w:p>
          <w:p w:rsidR="00CB0BDC" w:rsidRPr="00DB3E6E" w:rsidRDefault="00CB0BDC" w:rsidP="004232AD">
            <w:pPr>
              <w:pStyle w:val="ConsNormal"/>
              <w:shd w:val="clear" w:color="auto" w:fill="FFFFFF"/>
              <w:ind w:right="0" w:firstLine="0"/>
              <w:jc w:val="both"/>
              <w:rPr>
                <w:rFonts w:ascii="Times New Roman" w:hAnsi="Times New Roman" w:cs="Times New Roman"/>
                <w:sz w:val="24"/>
                <w:szCs w:val="24"/>
              </w:rPr>
            </w:pPr>
            <w:r w:rsidRPr="00DB3E6E">
              <w:rPr>
                <w:rFonts w:ascii="Times New Roman" w:hAnsi="Times New Roman" w:cs="Times New Roman"/>
                <w:sz w:val="24"/>
                <w:szCs w:val="24"/>
              </w:rPr>
              <w:t>2. Заявка на участие в конкурсе (форма № 1).</w:t>
            </w:r>
          </w:p>
          <w:p w:rsidR="00003DAC" w:rsidRPr="00DB3E6E" w:rsidRDefault="00CB0BDC" w:rsidP="004232AD">
            <w:pPr>
              <w:autoSpaceDE w:val="0"/>
              <w:autoSpaceDN w:val="0"/>
              <w:adjustRightInd w:val="0"/>
              <w:spacing w:after="0"/>
            </w:pPr>
            <w:r w:rsidRPr="00DB3E6E">
              <w:t>В указанной форме участник закупки представляет так</w:t>
            </w:r>
            <w:r w:rsidR="00003DAC" w:rsidRPr="00DB3E6E">
              <w:t>же предложение о цене договора.</w:t>
            </w:r>
          </w:p>
          <w:p w:rsidR="00CB0BDC" w:rsidRPr="00DB3E6E" w:rsidRDefault="00CB0BDC" w:rsidP="004232AD">
            <w:pPr>
              <w:autoSpaceDE w:val="0"/>
              <w:autoSpaceDN w:val="0"/>
              <w:adjustRightInd w:val="0"/>
              <w:spacing w:after="0"/>
            </w:pPr>
            <w:r w:rsidRPr="00DB3E6E">
              <w:t xml:space="preserve">В случае, если </w:t>
            </w:r>
            <w:r w:rsidR="00563001" w:rsidRPr="00DB3E6E">
              <w:t>предложение о цене договора на 10</w:t>
            </w:r>
            <w:r w:rsidRPr="00DB3E6E">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DB3E6E" w:rsidRDefault="00DE0E60" w:rsidP="004232AD">
            <w:pPr>
              <w:pStyle w:val="ConsNormal"/>
              <w:ind w:right="-250" w:firstLine="0"/>
              <w:jc w:val="both"/>
              <w:rPr>
                <w:rFonts w:ascii="Times New Roman" w:hAnsi="Times New Roman" w:cs="Times New Roman"/>
                <w:sz w:val="24"/>
                <w:szCs w:val="24"/>
              </w:rPr>
            </w:pPr>
            <w:r>
              <w:rPr>
                <w:rFonts w:ascii="Times New Roman" w:hAnsi="Times New Roman" w:cs="Times New Roman"/>
                <w:sz w:val="24"/>
                <w:szCs w:val="24"/>
              </w:rPr>
              <w:t>3.</w:t>
            </w:r>
            <w:r w:rsidR="00CB0BDC" w:rsidRPr="00DB3E6E">
              <w:rPr>
                <w:rFonts w:ascii="Times New Roman" w:hAnsi="Times New Roman" w:cs="Times New Roman"/>
                <w:sz w:val="24"/>
                <w:szCs w:val="24"/>
              </w:rPr>
              <w:t xml:space="preserve"> Анкета участника (форма № 2, Приложение № 1 </w:t>
            </w:r>
            <w:r w:rsidR="00CC57E4" w:rsidRPr="00DB3E6E">
              <w:rPr>
                <w:rFonts w:ascii="Times New Roman" w:hAnsi="Times New Roman" w:cs="Times New Roman"/>
                <w:sz w:val="24"/>
                <w:szCs w:val="24"/>
              </w:rPr>
              <w:t xml:space="preserve">к </w:t>
            </w:r>
            <w:r w:rsidRPr="00DB3E6E">
              <w:rPr>
                <w:rFonts w:ascii="Times New Roman" w:hAnsi="Times New Roman" w:cs="Times New Roman"/>
                <w:sz w:val="24"/>
                <w:szCs w:val="24"/>
              </w:rPr>
              <w:t>заявке</w:t>
            </w:r>
            <w:r>
              <w:rPr>
                <w:rFonts w:ascii="Times New Roman" w:hAnsi="Times New Roman" w:cs="Times New Roman"/>
                <w:sz w:val="24"/>
                <w:szCs w:val="24"/>
              </w:rPr>
              <w:t xml:space="preserve"> на</w:t>
            </w:r>
            <w:r w:rsidR="00CC57E4" w:rsidRPr="00DB3E6E">
              <w:rPr>
                <w:rFonts w:ascii="Times New Roman" w:hAnsi="Times New Roman" w:cs="Times New Roman"/>
                <w:sz w:val="24"/>
                <w:szCs w:val="24"/>
              </w:rPr>
              <w:t xml:space="preserve"> участие в конкурсе), приложение к Форме №2.</w:t>
            </w:r>
            <w:r w:rsidR="00CB0BDC" w:rsidRPr="00DB3E6E">
              <w:rPr>
                <w:rFonts w:ascii="Times New Roman" w:hAnsi="Times New Roman" w:cs="Times New Roman"/>
                <w:sz w:val="24"/>
                <w:szCs w:val="24"/>
              </w:rPr>
              <w:t xml:space="preserve"> </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4. Предложение о качестве работ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Pr="00DB3E6E" w:rsidRDefault="00CB0BDC" w:rsidP="004232AD">
            <w:pPr>
              <w:pStyle w:val="affff5"/>
              <w:jc w:val="both"/>
              <w:rPr>
                <w:rFonts w:ascii="Times New Roman" w:hAnsi="Times New Roman" w:cs="Times New Roman"/>
                <w:sz w:val="24"/>
                <w:szCs w:val="24"/>
              </w:rPr>
            </w:pPr>
            <w:r w:rsidRPr="00C179B9">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05AC1" w:rsidRPr="00C179B9">
              <w:rPr>
                <w:rFonts w:ascii="Times New Roman" w:hAnsi="Times New Roman" w:cs="Times New Roman"/>
                <w:sz w:val="24"/>
                <w:szCs w:val="24"/>
              </w:rPr>
              <w:t>,</w:t>
            </w:r>
            <w:r w:rsidR="00450B4F" w:rsidRPr="00C179B9">
              <w:rPr>
                <w:rFonts w:ascii="Times New Roman" w:hAnsi="Times New Roman" w:cs="Times New Roman"/>
                <w:sz w:val="24"/>
                <w:szCs w:val="24"/>
              </w:rPr>
              <w:t xml:space="preserve"> в случае, если п.23 Информационной карты документации установлено </w:t>
            </w:r>
            <w:r w:rsidR="00450B4F" w:rsidRPr="00C179B9">
              <w:rPr>
                <w:rFonts w:ascii="Times New Roman" w:hAnsi="Times New Roman" w:cs="Times New Roman"/>
                <w:sz w:val="24"/>
              </w:rPr>
              <w:t>требование</w:t>
            </w:r>
            <w:r w:rsidR="00450B4F" w:rsidRPr="00C179B9">
              <w:t xml:space="preserve"> </w:t>
            </w:r>
            <w:r w:rsidR="00450B4F" w:rsidRPr="00C179B9">
              <w:rPr>
                <w:rFonts w:ascii="Times New Roman" w:hAnsi="Times New Roman" w:cs="Times New Roman"/>
                <w:sz w:val="24"/>
              </w:rPr>
              <w:t>обеспечения исполнения обязательств по договору</w:t>
            </w:r>
            <w:r w:rsidRPr="00C179B9">
              <w:rPr>
                <w:rFonts w:ascii="Times New Roman" w:hAnsi="Times New Roman" w:cs="Times New Roman"/>
                <w:sz w:val="28"/>
                <w:szCs w:val="24"/>
              </w:rPr>
              <w:t>.</w:t>
            </w:r>
          </w:p>
          <w:p w:rsidR="00CB0BDC" w:rsidRPr="00D718AA" w:rsidRDefault="00CB0BDC" w:rsidP="00DE0E60">
            <w:pPr>
              <w:spacing w:after="0"/>
            </w:pPr>
            <w:r w:rsidRPr="00DB3E6E">
              <w:t>6. </w:t>
            </w:r>
            <w:r w:rsidRPr="00DB3E6E">
              <w:noBreakHyphen/>
              <w:t> </w:t>
            </w:r>
            <w:r w:rsidR="004F6E45" w:rsidRPr="00DB3E6E">
              <w:t xml:space="preserve"> </w:t>
            </w:r>
            <w:r w:rsidR="00D718AA">
              <w:t>копии форм</w:t>
            </w:r>
            <w:r w:rsidR="004F6E45" w:rsidRPr="00DB3E6E">
              <w:t xml:space="preserve"> «Бухгалтерский баланс» и «Отчет о финансовых результатах» за </w:t>
            </w:r>
            <w:r w:rsidR="001679DE" w:rsidRPr="00D917A0">
              <w:t>201</w:t>
            </w:r>
            <w:r w:rsidR="000E436C" w:rsidRPr="00D917A0">
              <w:t>6</w:t>
            </w:r>
            <w:r w:rsidR="001679DE" w:rsidRPr="00D917A0">
              <w:t>, 201</w:t>
            </w:r>
            <w:r w:rsidR="000E436C" w:rsidRPr="00D917A0">
              <w:t>7</w:t>
            </w:r>
            <w:r w:rsidR="00030522" w:rsidRPr="00D917A0">
              <w:t xml:space="preserve">  </w:t>
            </w:r>
            <w:r w:rsidR="00030522">
              <w:t>годы</w:t>
            </w:r>
            <w:r w:rsidR="004F6E45" w:rsidRPr="00DB3E6E">
              <w:t xml:space="preserve"> (с отметкой налоговой инспекции и заверенные печатью организации)</w:t>
            </w:r>
            <w:r w:rsidR="00E05AC1">
              <w:t xml:space="preserve"> и за последний отчетный период</w:t>
            </w:r>
            <w:r w:rsidR="004F6E45" w:rsidRPr="00DB3E6E">
              <w:t xml:space="preserve"> (заверенные печатью организации)</w:t>
            </w:r>
            <w:r w:rsidR="00CC57E4" w:rsidRPr="00DB3E6E">
              <w:t xml:space="preserve"> </w:t>
            </w:r>
            <w:r w:rsidR="004F6E45" w:rsidRPr="00DB3E6E">
              <w:t>(</w:t>
            </w:r>
            <w:r w:rsidR="004F6E45" w:rsidRPr="00DB3E6E">
              <w:rPr>
                <w:color w:val="000000"/>
              </w:rPr>
              <w:t xml:space="preserve">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w:t>
            </w:r>
            <w:r w:rsidR="004F6E45" w:rsidRPr="00DB3E6E">
              <w:rPr>
                <w:color w:val="000000"/>
              </w:rPr>
              <w:lastRenderedPageBreak/>
              <w:t>налогообложения, с отметкой налогового органа о приеме, копию уведомления о переходе на упрощенную систему налогообложения)</w:t>
            </w:r>
            <w:r w:rsidRPr="00DB3E6E">
              <w:t>;</w:t>
            </w:r>
          </w:p>
          <w:p w:rsidR="00CB0BDC" w:rsidRPr="00DB3E6E" w:rsidRDefault="00DE0E60" w:rsidP="004232AD">
            <w:pPr>
              <w:pStyle w:val="affff5"/>
              <w:jc w:val="both"/>
              <w:rPr>
                <w:rFonts w:ascii="Times New Roman" w:hAnsi="Times New Roman" w:cs="Times New Roman"/>
                <w:sz w:val="24"/>
                <w:szCs w:val="24"/>
              </w:rPr>
            </w:pPr>
            <w:r w:rsidRPr="00DE0E60">
              <w:rPr>
                <w:rFonts w:ascii="Times New Roman" w:hAnsi="Times New Roman" w:cs="Times New Roman"/>
                <w:sz w:val="24"/>
                <w:szCs w:val="24"/>
              </w:rPr>
              <w:noBreakHyphen/>
              <w:t> </w:t>
            </w:r>
            <w:r w:rsidRPr="008E281A">
              <w:rPr>
                <w:rFonts w:ascii="Times New Roman" w:hAnsi="Times New Roman" w:cs="Times New Roman"/>
                <w:sz w:val="24"/>
                <w:szCs w:val="24"/>
              </w:rPr>
              <w:t>акт</w:t>
            </w:r>
            <w:r w:rsidR="00D718AA" w:rsidRPr="008E281A">
              <w:rPr>
                <w:rFonts w:ascii="Times New Roman" w:hAnsi="Times New Roman" w:cs="Times New Roman"/>
                <w:sz w:val="24"/>
                <w:szCs w:val="24"/>
              </w:rPr>
              <w:t xml:space="preserve"> с</w:t>
            </w:r>
            <w:r w:rsidR="00D718AA" w:rsidRPr="00DE0E60">
              <w:rPr>
                <w:rFonts w:ascii="Times New Roman" w:hAnsi="Times New Roman" w:cs="Times New Roman"/>
                <w:sz w:val="24"/>
                <w:szCs w:val="24"/>
              </w:rPr>
              <w:t>верки</w:t>
            </w:r>
            <w:r w:rsidR="00D718AA" w:rsidRPr="00D718AA">
              <w:rPr>
                <w:rFonts w:ascii="Times New Roman" w:hAnsi="Times New Roman" w:cs="Times New Roman"/>
                <w:sz w:val="24"/>
                <w:szCs w:val="24"/>
              </w:rPr>
              <w:t xml:space="preserve">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DB3E6E" w:rsidRDefault="00CB0BDC" w:rsidP="004232AD">
            <w:pPr>
              <w:autoSpaceDE w:val="0"/>
              <w:autoSpaceDN w:val="0"/>
              <w:adjustRightInd w:val="0"/>
              <w:spacing w:after="0"/>
            </w:pPr>
            <w:r w:rsidRPr="00DB3E6E">
              <w:rPr>
                <w:lang w:eastAsia="ar-SA"/>
              </w:rPr>
              <w:t>7 </w:t>
            </w:r>
            <w:r w:rsidRPr="00DB3E6E">
              <w:t>. Полученную не ранее чем за три месяца до дня</w:t>
            </w:r>
            <w:r w:rsidR="0008657D">
              <w:t xml:space="preserve"> размещения на официальном сайте </w:t>
            </w:r>
            <w:r w:rsidRPr="00DB3E6E">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t xml:space="preserve"> </w:t>
            </w:r>
            <w:r w:rsidRPr="00DB3E6E">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t xml:space="preserve"> </w:t>
            </w:r>
            <w:r w:rsidRPr="00DB3E6E">
              <w:t>извещения о проведении открытого конкурса.</w:t>
            </w:r>
          </w:p>
          <w:p w:rsidR="00002317" w:rsidRDefault="00CB0BDC" w:rsidP="0028411C">
            <w:pPr>
              <w:spacing w:after="0"/>
            </w:pPr>
            <w:r w:rsidRPr="006621D9">
              <w:t>8. </w:t>
            </w:r>
            <w:r w:rsidR="00002317">
              <w:t xml:space="preserve"> </w:t>
            </w:r>
            <w:r w:rsidR="00002317" w:rsidRPr="00002317">
              <w:t>Копию действующей выписки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 от 16.02.2017 г №58 «Об утверждении формы выписки из реестра членов саморегулируемой организации» в соответствии с «Требованиями к участникам закупки о наличии у них членства в саморегулируемой организации в области инженерных изысканий  и в области архитектурно – строительного проектирования» технического задания (технической части) конкурсной документации.</w:t>
            </w:r>
          </w:p>
          <w:p w:rsidR="00CB0BDC" w:rsidRPr="00DB3E6E" w:rsidRDefault="00CB0BDC" w:rsidP="004232AD">
            <w:pPr>
              <w:autoSpaceDE w:val="0"/>
              <w:autoSpaceDN w:val="0"/>
              <w:adjustRightInd w:val="0"/>
              <w:spacing w:after="0"/>
            </w:pPr>
            <w:r w:rsidRPr="00DB3E6E">
              <w:t xml:space="preserve">9.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w:t>
            </w:r>
            <w:r w:rsidRPr="00DB3E6E">
              <w:lastRenderedPageBreak/>
              <w:t>на участие в конкурсе должна содержать также документ, подтверждающий полномочия такого лица.</w:t>
            </w:r>
          </w:p>
          <w:p w:rsidR="00CB0BDC" w:rsidRPr="00DB3E6E" w:rsidRDefault="00CB0BDC" w:rsidP="004232AD">
            <w:pPr>
              <w:autoSpaceDE w:val="0"/>
              <w:autoSpaceDN w:val="0"/>
              <w:adjustRightInd w:val="0"/>
              <w:spacing w:after="0"/>
            </w:pPr>
            <w:r w:rsidRPr="00DB3E6E">
              <w:rPr>
                <w:bCs/>
              </w:rPr>
              <w:t xml:space="preserve">10. </w:t>
            </w:r>
            <w:r w:rsidRPr="00DB3E6E">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DB3E6E" w:rsidRDefault="00CB0BDC" w:rsidP="004232AD">
            <w:pPr>
              <w:spacing w:after="0"/>
              <w:rPr>
                <w:color w:val="000000"/>
              </w:rPr>
            </w:pPr>
            <w:r w:rsidRPr="00DB3E6E">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DB3E6E" w:rsidRDefault="00CB0BDC" w:rsidP="004232AD">
            <w:pPr>
              <w:spacing w:after="0"/>
            </w:pPr>
            <w:r w:rsidRPr="00DB3E6E">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DB3E6E"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11. Копии учредительных документов участника закупки (для юридических лиц).</w:t>
            </w:r>
          </w:p>
          <w:p w:rsidR="00CB0BDC" w:rsidRPr="00DB3E6E"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12.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002317" w:rsidRDefault="00CB0BDC" w:rsidP="00002317">
            <w:pPr>
              <w:autoSpaceDE w:val="0"/>
              <w:autoSpaceDN w:val="0"/>
              <w:adjustRightInd w:val="0"/>
              <w:spacing w:after="0"/>
              <w:ind w:left="69"/>
            </w:pPr>
            <w:r w:rsidRPr="00E7345E">
              <w:t xml:space="preserve">13. </w:t>
            </w:r>
            <w:r w:rsidR="00002317">
              <w:t>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 копии документов, подтверждающих его исполнение (актов выполненных работ).</w:t>
            </w:r>
          </w:p>
          <w:p w:rsidR="00002317" w:rsidRDefault="00002317" w:rsidP="00002317">
            <w:pPr>
              <w:autoSpaceDE w:val="0"/>
              <w:autoSpaceDN w:val="0"/>
              <w:adjustRightInd w:val="0"/>
              <w:spacing w:after="0"/>
              <w:ind w:left="69"/>
            </w:pPr>
            <w:r>
              <w:t xml:space="preserve">14. Документы, подтверждающие квалификацию участника закупки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w:t>
            </w:r>
          </w:p>
          <w:p w:rsidR="00245979" w:rsidRDefault="00002317" w:rsidP="00002317">
            <w:pPr>
              <w:autoSpaceDE w:val="0"/>
              <w:autoSpaceDN w:val="0"/>
              <w:adjustRightInd w:val="0"/>
              <w:spacing w:after="0"/>
              <w:ind w:left="69"/>
            </w:pPr>
            <w:r>
              <w:t>- копии исполненных договоров (государственных контрактов) и копии документов, подтверждающих их исполнение (актов выполненных работ).</w:t>
            </w:r>
          </w:p>
          <w:p w:rsidR="008E281A" w:rsidRPr="00DB3E6E" w:rsidRDefault="008E281A" w:rsidP="008E281A">
            <w:pPr>
              <w:autoSpaceDE w:val="0"/>
              <w:autoSpaceDN w:val="0"/>
              <w:adjustRightInd w:val="0"/>
              <w:spacing w:after="0"/>
              <w:ind w:left="69"/>
            </w:pP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 xml:space="preserve">Требования к предложениям о </w:t>
            </w:r>
            <w:r w:rsidRPr="00A9547A">
              <w:lastRenderedPageBreak/>
              <w:t>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keepNext/>
              <w:keepLines/>
              <w:widowControl w:val="0"/>
              <w:suppressLineNumbers/>
              <w:suppressAutoHyphens/>
              <w:spacing w:after="0"/>
            </w:pPr>
            <w:r w:rsidRPr="00DB3E6E">
              <w:lastRenderedPageBreak/>
              <w:t>Цена договора указывается цифрами и прописью, в случае разночтения подлежит рассмотрению комиссией цена, указанная прописью.</w:t>
            </w:r>
          </w:p>
          <w:p w:rsidR="00CB0BDC" w:rsidRDefault="00CB0BDC" w:rsidP="004232AD">
            <w:pPr>
              <w:keepNext/>
              <w:keepLines/>
              <w:widowControl w:val="0"/>
              <w:suppressLineNumbers/>
              <w:suppressAutoHyphens/>
              <w:spacing w:after="0"/>
            </w:pPr>
            <w:r w:rsidRPr="00DB3E6E">
              <w:lastRenderedPageBreak/>
              <w:t xml:space="preserve">Все </w:t>
            </w:r>
            <w:r w:rsidR="001679DE">
              <w:t xml:space="preserve">расходы на перевозку, страхование, уплату таможенных </w:t>
            </w:r>
            <w:r w:rsidR="00B22D2F">
              <w:t>пошлин, налогов и других обязательных платежей</w:t>
            </w:r>
            <w:r w:rsidR="00262941">
              <w:t>,</w:t>
            </w:r>
            <w:r w:rsidR="00B22D2F">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DB3E6E" w:rsidRDefault="00CB0BDC" w:rsidP="004232AD">
            <w:pPr>
              <w:keepNext/>
              <w:keepLines/>
              <w:widowControl w:val="0"/>
              <w:suppressLineNumbers/>
              <w:suppressAutoHyphens/>
              <w:spacing w:after="0"/>
            </w:pPr>
            <w:r w:rsidRPr="00DB3E6E">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EF37AE">
            <w:pPr>
              <w:keepNext/>
              <w:keepLines/>
              <w:widowControl w:val="0"/>
              <w:suppressLineNumbers/>
              <w:suppressAutoHyphens/>
              <w:jc w:val="left"/>
            </w:pPr>
            <w:r w:rsidRPr="00A9547A">
              <w:t>Требование к описанию участниками закупки выполняемых работ, оказываемых услуг, поставляемого товара, его функциональных характеристик (потребительских свойств), его количественных и качественных характеристик</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8E1621">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оформлению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8E1621">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autoSpaceDE w:val="0"/>
              <w:autoSpaceDN w:val="0"/>
              <w:adjustRightInd w:val="0"/>
              <w:spacing w:after="0"/>
              <w:jc w:val="left"/>
            </w:pPr>
            <w:r w:rsidRPr="00A9547A">
              <w:t xml:space="preserve">Порядок, место, дата </w:t>
            </w:r>
            <w:r w:rsidR="00670CB3" w:rsidRPr="00A9547A">
              <w:t>начала</w:t>
            </w:r>
            <w:r w:rsidR="00670CB3">
              <w:t>,</w:t>
            </w:r>
            <w:r w:rsidRPr="00A9547A">
              <w:t xml:space="preserve"> дата</w:t>
            </w:r>
            <w:r w:rsidR="00813152">
              <w:t xml:space="preserve"> и время</w:t>
            </w:r>
            <w:r w:rsidRPr="00A9547A">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640BA6" w:rsidRDefault="00CB0BDC" w:rsidP="004232AD">
            <w:pPr>
              <w:widowControl w:val="0"/>
              <w:suppressLineNumbers/>
              <w:suppressAutoHyphens/>
              <w:spacing w:after="0"/>
            </w:pPr>
            <w:r w:rsidRPr="00640BA6">
              <w:lastRenderedPageBreak/>
              <w:t xml:space="preserve">Заявки на участие в конкурсе принимаются: </w:t>
            </w:r>
          </w:p>
          <w:p w:rsidR="00CB0BDC" w:rsidRPr="00640BA6" w:rsidRDefault="00CB0BDC" w:rsidP="004232AD">
            <w:r w:rsidRPr="00640BA6">
              <w:t>- по почте:</w:t>
            </w:r>
          </w:p>
          <w:p w:rsidR="00A93CBA" w:rsidRPr="003462C7" w:rsidRDefault="00F55899" w:rsidP="00A93CBA">
            <w:pPr>
              <w:spacing w:after="0"/>
              <w:rPr>
                <w:rFonts w:eastAsiaTheme="minorHAnsi"/>
                <w:lang w:eastAsia="en-US"/>
              </w:rPr>
            </w:pPr>
            <w:r>
              <w:rPr>
                <w:rFonts w:eastAsiaTheme="minorHAnsi"/>
                <w:lang w:eastAsia="en-US"/>
              </w:rPr>
              <w:t xml:space="preserve">399071, </w:t>
            </w:r>
            <w:r w:rsidRPr="00F55899">
              <w:rPr>
                <w:rFonts w:eastAsiaTheme="minorHAnsi"/>
                <w:lang w:eastAsia="en-US"/>
              </w:rPr>
              <w:t xml:space="preserve">Липецкая область, </w:t>
            </w:r>
            <w:proofErr w:type="spellStart"/>
            <w:r w:rsidRPr="00F55899">
              <w:rPr>
                <w:rFonts w:eastAsiaTheme="minorHAnsi"/>
                <w:lang w:eastAsia="en-US"/>
              </w:rPr>
              <w:t>Грязинский</w:t>
            </w:r>
            <w:proofErr w:type="spellEnd"/>
            <w:r w:rsidRPr="00F55899">
              <w:rPr>
                <w:rFonts w:eastAsiaTheme="minorHAnsi"/>
                <w:lang w:eastAsia="en-US"/>
              </w:rPr>
              <w:t xml:space="preserve"> район, с. Казин</w:t>
            </w:r>
            <w:r w:rsidR="000E436C">
              <w:rPr>
                <w:rFonts w:eastAsiaTheme="minorHAnsi"/>
                <w:lang w:eastAsia="en-US"/>
              </w:rPr>
              <w:t>ка, территория ОЭЗ ППТ Липецк, здание 2</w:t>
            </w:r>
            <w:r w:rsidR="00A93CBA">
              <w:rPr>
                <w:rFonts w:eastAsiaTheme="minorHAnsi"/>
                <w:lang w:eastAsia="en-US"/>
              </w:rPr>
              <w:t>;</w:t>
            </w:r>
          </w:p>
          <w:p w:rsidR="003A49AB" w:rsidRPr="00640BA6" w:rsidRDefault="00CB0BDC" w:rsidP="003A49AB">
            <w:r w:rsidRPr="00640BA6">
              <w:lastRenderedPageBreak/>
              <w:t xml:space="preserve">- нарочным -  по адресу: Липецкая область, </w:t>
            </w:r>
            <w:proofErr w:type="spellStart"/>
            <w:r w:rsidRPr="00640BA6">
              <w:t>Грязинский</w:t>
            </w:r>
            <w:proofErr w:type="spellEnd"/>
            <w:r w:rsidRPr="00640BA6">
              <w:t xml:space="preserve"> район,</w:t>
            </w:r>
            <w:r w:rsidR="00F54191">
              <w:t xml:space="preserve"> с</w:t>
            </w:r>
            <w:r w:rsidR="000E436C">
              <w:t xml:space="preserve">. Казинка, территория ОЭЗ ППТ </w:t>
            </w:r>
            <w:r w:rsidR="00F54191">
              <w:t>Липецк</w:t>
            </w:r>
            <w:r w:rsidRPr="00640BA6">
              <w:t xml:space="preserve">, </w:t>
            </w:r>
            <w:r w:rsidR="000E436C">
              <w:t>здание 1</w:t>
            </w:r>
            <w:r w:rsidRPr="00640BA6">
              <w:t xml:space="preserve">, к. </w:t>
            </w:r>
            <w:r w:rsidR="00931107" w:rsidRPr="00640BA6">
              <w:t>105</w:t>
            </w:r>
            <w:r w:rsidRPr="00640BA6">
              <w:t xml:space="preserve">, </w:t>
            </w:r>
            <w:r w:rsidR="003A49AB" w:rsidRPr="00640BA6">
              <w:t>в рабочие дни</w:t>
            </w:r>
            <w:r w:rsidR="003A49AB" w:rsidRPr="00640BA6">
              <w:rPr>
                <w:b/>
                <w:sz w:val="20"/>
                <w:szCs w:val="20"/>
              </w:rPr>
              <w:t xml:space="preserve"> </w:t>
            </w:r>
            <w:r w:rsidR="003A49AB" w:rsidRPr="00640BA6">
              <w:rPr>
                <w:b/>
              </w:rPr>
              <w:t xml:space="preserve">с 8.30 до 13.00 </w:t>
            </w:r>
            <w:r w:rsidR="003A49AB" w:rsidRPr="00640BA6">
              <w:t xml:space="preserve">часов и </w:t>
            </w:r>
            <w:r w:rsidR="003A49AB" w:rsidRPr="00640BA6">
              <w:rPr>
                <w:b/>
              </w:rPr>
              <w:t>с 14.00 до 17.30</w:t>
            </w:r>
            <w:r w:rsidR="003A49AB" w:rsidRPr="00640BA6">
              <w:t xml:space="preserve"> часов, в пятницу и предпраздничные дни </w:t>
            </w:r>
            <w:r w:rsidR="003A49AB" w:rsidRPr="00640BA6">
              <w:rPr>
                <w:b/>
              </w:rPr>
              <w:t>до 16.30</w:t>
            </w:r>
            <w:r w:rsidR="003A49AB" w:rsidRPr="00640BA6">
              <w:t xml:space="preserve">. </w:t>
            </w:r>
          </w:p>
          <w:p w:rsidR="00407A4E" w:rsidRPr="00640BA6" w:rsidRDefault="00CB0BDC" w:rsidP="004232AD">
            <w:pPr>
              <w:widowControl w:val="0"/>
              <w:suppressLineNumbers/>
              <w:suppressAutoHyphens/>
              <w:spacing w:after="0"/>
            </w:pPr>
            <w:r w:rsidRPr="00640BA6">
              <w:t xml:space="preserve">Дата начала срока подачи заявок на участие в конкурсе – </w:t>
            </w:r>
          </w:p>
          <w:p w:rsidR="00CB0BDC" w:rsidRPr="0063553A" w:rsidRDefault="00F00864" w:rsidP="004232AD">
            <w:pPr>
              <w:widowControl w:val="0"/>
              <w:suppressLineNumbers/>
              <w:suppressAutoHyphens/>
              <w:spacing w:after="0"/>
              <w:rPr>
                <w:b/>
              </w:rPr>
            </w:pPr>
            <w:r w:rsidRPr="0063553A">
              <w:rPr>
                <w:b/>
              </w:rPr>
              <w:t>«</w:t>
            </w:r>
            <w:r w:rsidR="001C1323">
              <w:rPr>
                <w:b/>
              </w:rPr>
              <w:t>20</w:t>
            </w:r>
            <w:r w:rsidR="00CB0BDC" w:rsidRPr="0063553A">
              <w:rPr>
                <w:b/>
              </w:rPr>
              <w:t>»</w:t>
            </w:r>
            <w:r w:rsidR="00BE44E4" w:rsidRPr="0063553A">
              <w:rPr>
                <w:b/>
              </w:rPr>
              <w:t xml:space="preserve"> </w:t>
            </w:r>
            <w:r w:rsidR="001C1323">
              <w:rPr>
                <w:b/>
              </w:rPr>
              <w:t>дека</w:t>
            </w:r>
            <w:r w:rsidR="008E281A">
              <w:rPr>
                <w:b/>
              </w:rPr>
              <w:t>бря</w:t>
            </w:r>
            <w:r w:rsidR="00F55899" w:rsidRPr="0063553A">
              <w:rPr>
                <w:b/>
              </w:rPr>
              <w:t xml:space="preserve"> </w:t>
            </w:r>
            <w:r w:rsidR="00CB0BDC" w:rsidRPr="0063553A">
              <w:rPr>
                <w:b/>
              </w:rPr>
              <w:t>201</w:t>
            </w:r>
            <w:r w:rsidR="000E436C" w:rsidRPr="0063553A">
              <w:rPr>
                <w:b/>
              </w:rPr>
              <w:t>8</w:t>
            </w:r>
            <w:r w:rsidR="00CB0BDC" w:rsidRPr="0063553A">
              <w:rPr>
                <w:b/>
              </w:rPr>
              <w:t xml:space="preserve"> года.</w:t>
            </w:r>
          </w:p>
          <w:p w:rsidR="00CB0BDC" w:rsidRPr="00640BA6" w:rsidRDefault="00CB0BDC" w:rsidP="004232AD">
            <w:pPr>
              <w:widowControl w:val="0"/>
              <w:suppressLineNumbers/>
              <w:suppressAutoHyphens/>
              <w:spacing w:after="0"/>
              <w:rPr>
                <w:b/>
              </w:rPr>
            </w:pPr>
            <w:r w:rsidRPr="00640BA6">
              <w:t>Дата начала подачи заявок является датой размещения на официальном сайте</w:t>
            </w:r>
            <w:r w:rsidR="00262941">
              <w:t xml:space="preserve"> </w:t>
            </w:r>
            <w:r w:rsidRPr="00640BA6">
              <w:t>конкурсной документации.</w:t>
            </w:r>
          </w:p>
          <w:p w:rsidR="00CB0BDC" w:rsidRPr="00B12933" w:rsidRDefault="00CB0BDC" w:rsidP="004232AD">
            <w:pPr>
              <w:shd w:val="clear" w:color="auto" w:fill="FFFFFF"/>
              <w:spacing w:after="0"/>
            </w:pPr>
            <w:r w:rsidRPr="00640BA6">
              <w:t xml:space="preserve">Дата </w:t>
            </w:r>
            <w:r w:rsidR="00813152">
              <w:t xml:space="preserve">и время </w:t>
            </w:r>
            <w:r w:rsidRPr="00640BA6">
              <w:t xml:space="preserve">окончания срока подачи </w:t>
            </w:r>
            <w:r w:rsidRPr="00F6507C">
              <w:t xml:space="preserve">заявок на участие в конкурсе </w:t>
            </w:r>
            <w:r w:rsidR="00813152" w:rsidRPr="00F6507C">
              <w:t xml:space="preserve">- </w:t>
            </w:r>
            <w:r w:rsidR="00813152" w:rsidRPr="008E281A">
              <w:rPr>
                <w:b/>
              </w:rPr>
              <w:t>«</w:t>
            </w:r>
            <w:r w:rsidR="008E281A" w:rsidRPr="008E281A">
              <w:rPr>
                <w:b/>
              </w:rPr>
              <w:t>2</w:t>
            </w:r>
            <w:r w:rsidR="001C1323">
              <w:rPr>
                <w:b/>
              </w:rPr>
              <w:t>2</w:t>
            </w:r>
            <w:r w:rsidRPr="0063553A">
              <w:rPr>
                <w:b/>
              </w:rPr>
              <w:t xml:space="preserve">» </w:t>
            </w:r>
            <w:r w:rsidR="001C1323">
              <w:rPr>
                <w:b/>
              </w:rPr>
              <w:t>янва</w:t>
            </w:r>
            <w:r w:rsidR="0040411A" w:rsidRPr="0063553A">
              <w:rPr>
                <w:b/>
              </w:rPr>
              <w:t>ря</w:t>
            </w:r>
            <w:r w:rsidR="0080474C" w:rsidRPr="0063553A">
              <w:rPr>
                <w:b/>
              </w:rPr>
              <w:t xml:space="preserve"> </w:t>
            </w:r>
            <w:r w:rsidRPr="0063553A">
              <w:rPr>
                <w:b/>
              </w:rPr>
              <w:t>201</w:t>
            </w:r>
            <w:r w:rsidR="001C1323">
              <w:rPr>
                <w:b/>
              </w:rPr>
              <w:t>9</w:t>
            </w:r>
            <w:r w:rsidRPr="0063553A">
              <w:rPr>
                <w:b/>
              </w:rPr>
              <w:t xml:space="preserve"> г. </w:t>
            </w:r>
            <w:r w:rsidR="00813152" w:rsidRPr="0063553A">
              <w:rPr>
                <w:b/>
              </w:rPr>
              <w:t>10:</w:t>
            </w:r>
            <w:r w:rsidR="00B83EF8">
              <w:rPr>
                <w:b/>
              </w:rPr>
              <w:t>0</w:t>
            </w:r>
            <w:r w:rsidR="00813152" w:rsidRPr="0063553A">
              <w:rPr>
                <w:b/>
              </w:rPr>
              <w:t>0 часов</w:t>
            </w:r>
            <w:r w:rsidR="00813152" w:rsidRPr="0063553A">
              <w:t xml:space="preserve"> </w:t>
            </w:r>
            <w:r w:rsidR="00813152" w:rsidRPr="00455332">
              <w:t>(по московскому времени)</w:t>
            </w:r>
            <w:r w:rsidR="00813152">
              <w:t>.</w:t>
            </w:r>
          </w:p>
          <w:p w:rsidR="00CB0BDC" w:rsidRPr="00640BA6" w:rsidRDefault="00CB0BDC" w:rsidP="000E436C">
            <w:pPr>
              <w:keepNext/>
              <w:keepLines/>
              <w:widowControl w:val="0"/>
              <w:suppressLineNumbers/>
              <w:suppressAutoHyphens/>
              <w:spacing w:after="0"/>
            </w:pPr>
            <w:r w:rsidRPr="00F6507C">
              <w:t>В день окончания срока подачи заявок на участие в конкурсе</w:t>
            </w:r>
            <w:r w:rsidRPr="00640BA6">
              <w:t xml:space="preserve"> непосредственно перед вскрытием конвертов с заявками на участие в конкурсе заявки подаются на заседании комиссии по </w:t>
            </w:r>
            <w:r w:rsidR="00CD611D" w:rsidRPr="00640BA6">
              <w:t xml:space="preserve">адресу: </w:t>
            </w:r>
            <w:r w:rsidR="00CD611D" w:rsidRPr="000230D9">
              <w:t>Липецкая</w:t>
            </w:r>
            <w:r w:rsidR="000230D9" w:rsidRPr="000230D9">
              <w:t xml:space="preserve"> область, </w:t>
            </w:r>
            <w:proofErr w:type="spellStart"/>
            <w:r w:rsidR="000230D9" w:rsidRPr="000230D9">
              <w:t>Грязинский</w:t>
            </w:r>
            <w:proofErr w:type="spellEnd"/>
            <w:r w:rsidR="000230D9" w:rsidRPr="000230D9">
              <w:t xml:space="preserve"> район, с</w:t>
            </w:r>
            <w:r w:rsidR="000E436C">
              <w:t xml:space="preserve">. Казинка, территория ОЭЗ ППТ </w:t>
            </w:r>
            <w:r w:rsidR="000230D9" w:rsidRPr="000230D9">
              <w:t xml:space="preserve">Липецк, </w:t>
            </w:r>
            <w:r w:rsidR="000E436C">
              <w:t>здание 1</w:t>
            </w:r>
            <w:r w:rsidR="000230D9" w:rsidRPr="000230D9">
              <w:t xml:space="preserve">, к. </w:t>
            </w:r>
            <w:r w:rsidR="006B5631">
              <w:t>106</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Размер обеспечения заявки на участие в конкурсе, срок и порядок его внесения, 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49430A" w:rsidRPr="0049430A" w:rsidRDefault="0049430A" w:rsidP="0049430A">
            <w:pPr>
              <w:spacing w:after="0"/>
            </w:pPr>
            <w:r w:rsidRPr="0049430A">
              <w:t>Размер обеспечения заявки на участие в конкурсе – обеспечение не установлено.</w:t>
            </w:r>
          </w:p>
          <w:p w:rsidR="0049430A" w:rsidRPr="0049430A" w:rsidRDefault="0049430A" w:rsidP="0049430A">
            <w:pPr>
              <w:spacing w:after="0"/>
            </w:pPr>
            <w:bookmarkStart w:id="35" w:name="_GoBack"/>
            <w:bookmarkEnd w:id="35"/>
            <w:r w:rsidRPr="0049430A">
              <w:t>Срок внесения денежных средств в качестве обеспечения заявки на участие в конкурсе (в случае, если в конкурсной документации установлено обеспечение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jc w:val="left"/>
            </w:pPr>
            <w:r w:rsidRPr="00A9547A">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B83EF8">
              <w:rPr>
                <w:b/>
              </w:rPr>
              <w:t>2</w:t>
            </w:r>
            <w:r w:rsidR="001C1323">
              <w:rPr>
                <w:b/>
              </w:rPr>
              <w:t>2</w:t>
            </w:r>
            <w:r w:rsidR="00876A28" w:rsidRPr="00B47A50">
              <w:rPr>
                <w:b/>
              </w:rPr>
              <w:t xml:space="preserve">» </w:t>
            </w:r>
            <w:r w:rsidR="001C1323">
              <w:rPr>
                <w:b/>
              </w:rPr>
              <w:t>январ</w:t>
            </w:r>
            <w:r w:rsidR="00765D50">
              <w:rPr>
                <w:b/>
              </w:rPr>
              <w:t>я</w:t>
            </w:r>
            <w:r w:rsidR="00262941" w:rsidRPr="00B47A50">
              <w:rPr>
                <w:b/>
              </w:rPr>
              <w:t xml:space="preserve"> </w:t>
            </w:r>
            <w:r w:rsidR="00C907C3" w:rsidRPr="00B47A50">
              <w:rPr>
                <w:b/>
              </w:rPr>
              <w:t>201</w:t>
            </w:r>
            <w:r w:rsidR="001C1323">
              <w:rPr>
                <w:b/>
              </w:rPr>
              <w:t>9</w:t>
            </w:r>
            <w:r w:rsidR="00C907C3" w:rsidRPr="00B47A50">
              <w:rPr>
                <w:b/>
              </w:rPr>
              <w:t xml:space="preserve"> года в </w:t>
            </w:r>
            <w:r w:rsidR="00640BA6" w:rsidRPr="00B47A50">
              <w:rPr>
                <w:b/>
              </w:rPr>
              <w:t>1</w:t>
            </w:r>
            <w:r w:rsidR="00B47A50" w:rsidRPr="00B47A50">
              <w:rPr>
                <w:b/>
              </w:rPr>
              <w:t>0</w:t>
            </w:r>
            <w:r w:rsidR="00687A10" w:rsidRPr="00B47A50">
              <w:rPr>
                <w:b/>
              </w:rPr>
              <w:t>:</w:t>
            </w:r>
            <w:r w:rsidR="00B83EF8">
              <w:rPr>
                <w:b/>
              </w:rPr>
              <w:t>0</w:t>
            </w:r>
            <w:r w:rsidR="00BB77F2" w:rsidRPr="00B47A50">
              <w:rPr>
                <w:b/>
              </w:rPr>
              <w:t>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8E1621">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A9547A" w:rsidRDefault="00BE44E4" w:rsidP="004232AD">
            <w:pPr>
              <w:jc w:val="left"/>
            </w:pPr>
            <w:r w:rsidRPr="00A9547A">
              <w:t xml:space="preserve">Место и дата рассмотрения заявок на участие в конкурсе и подведения итогов </w:t>
            </w:r>
            <w:r w:rsidR="006D62C2">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9876B1" w:rsidP="004232AD">
            <w:pPr>
              <w:spacing w:after="0"/>
            </w:pPr>
            <w:r>
              <w:t xml:space="preserve">Рассмотрение заявок на участие в конкурсе и </w:t>
            </w:r>
            <w:r w:rsidR="004C3C4A">
              <w:t>подведение итогов конкурса</w:t>
            </w:r>
            <w:r w:rsidR="00BE44E4" w:rsidRPr="00F6507C">
              <w:t xml:space="preserve"> </w:t>
            </w:r>
            <w:r w:rsidR="005A579C" w:rsidRPr="00F6507C">
              <w:t xml:space="preserve"> </w:t>
            </w:r>
            <w:r w:rsidR="00BE44E4" w:rsidRPr="00F6507C">
              <w:t xml:space="preserve"> осуществляются по адресу Заказчика.</w:t>
            </w:r>
          </w:p>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1C1323">
              <w:rPr>
                <w:b/>
              </w:rPr>
              <w:t>29</w:t>
            </w:r>
            <w:r w:rsidR="00D718AA" w:rsidRPr="00B47A50">
              <w:rPr>
                <w:b/>
              </w:rPr>
              <w:t>»</w:t>
            </w:r>
            <w:r w:rsidR="00BE44E4" w:rsidRPr="00B47A50">
              <w:rPr>
                <w:b/>
              </w:rPr>
              <w:t xml:space="preserve"> </w:t>
            </w:r>
            <w:r w:rsidR="001C1323">
              <w:rPr>
                <w:b/>
              </w:rPr>
              <w:t>января</w:t>
            </w:r>
            <w:r w:rsidR="00687A10" w:rsidRPr="00B47A50">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F55899">
              <w:t>10</w:t>
            </w:r>
            <w:r w:rsidR="00D718AA">
              <w:t xml:space="preserve">: </w:t>
            </w:r>
            <w:r w:rsidR="00B83EF8">
              <w:t>0</w:t>
            </w:r>
            <w:r w:rsidR="00D718AA">
              <w:t xml:space="preserve">0 </w:t>
            </w:r>
            <w:r w:rsidR="00D718AA" w:rsidRPr="00D718AA">
              <w:t>(по московскому времени)</w:t>
            </w:r>
          </w:p>
          <w:p w:rsidR="00156043" w:rsidRPr="00F6507C" w:rsidRDefault="00F84F0B" w:rsidP="004232AD">
            <w:pPr>
              <w:spacing w:after="0"/>
            </w:pPr>
            <w:r w:rsidRPr="00F6507C">
              <w:t>Дата подведения</w:t>
            </w:r>
            <w:r w:rsidR="00BE44E4" w:rsidRPr="00F6507C">
              <w:t xml:space="preserve"> </w:t>
            </w:r>
            <w:r w:rsidR="004C3C4A">
              <w:t xml:space="preserve">итогов </w:t>
            </w:r>
            <w:r w:rsidR="00381B10">
              <w:t>конкурса</w:t>
            </w:r>
            <w:r w:rsidR="00381B10" w:rsidRPr="00F6507C">
              <w:t>:</w:t>
            </w:r>
            <w:r w:rsidR="00BE44E4" w:rsidRPr="00F6507C">
              <w:t xml:space="preserve"> </w:t>
            </w:r>
          </w:p>
          <w:p w:rsidR="00CB0BDC" w:rsidRPr="00F6507C" w:rsidRDefault="00CE098E" w:rsidP="001C1323">
            <w:pPr>
              <w:spacing w:after="0"/>
            </w:pPr>
            <w:r w:rsidRPr="00B47A50">
              <w:rPr>
                <w:b/>
              </w:rPr>
              <w:t>«</w:t>
            </w:r>
            <w:r w:rsidR="001C1323">
              <w:rPr>
                <w:b/>
              </w:rPr>
              <w:t>30</w:t>
            </w:r>
            <w:r w:rsidR="00472062" w:rsidRPr="00B47A50">
              <w:rPr>
                <w:b/>
              </w:rPr>
              <w:t xml:space="preserve">» </w:t>
            </w:r>
            <w:r w:rsidR="001C1323">
              <w:rPr>
                <w:b/>
              </w:rPr>
              <w:t>января</w:t>
            </w:r>
            <w:r w:rsidR="00687A10" w:rsidRPr="00B47A50">
              <w:rPr>
                <w:b/>
              </w:rPr>
              <w:t xml:space="preserve"> </w:t>
            </w:r>
            <w:r w:rsidR="00BE44E4" w:rsidRPr="00B47A50">
              <w:rPr>
                <w:b/>
              </w:rPr>
              <w:t>201</w:t>
            </w:r>
            <w:r w:rsidR="001C1323">
              <w:rPr>
                <w:b/>
              </w:rPr>
              <w:t>9</w:t>
            </w:r>
            <w:r w:rsidR="00BE44E4" w:rsidRPr="00B47A50">
              <w:rPr>
                <w:b/>
              </w:rPr>
              <w:t xml:space="preserve"> года</w:t>
            </w:r>
            <w:r w:rsidR="00D718AA" w:rsidRPr="00B47A50">
              <w:t xml:space="preserve"> в </w:t>
            </w:r>
            <w:r w:rsidR="00D718AA">
              <w:t>1</w:t>
            </w:r>
            <w:r w:rsidR="00FA5171">
              <w:t>0</w:t>
            </w:r>
            <w:r w:rsidR="00D718AA">
              <w:t xml:space="preserve">: </w:t>
            </w:r>
            <w:r w:rsidR="00B83EF8">
              <w:t>0</w:t>
            </w:r>
            <w:r w:rsidR="00D718AA" w:rsidRPr="00D718AA">
              <w:t>0 (по московскому времени)</w:t>
            </w:r>
          </w:p>
        </w:tc>
      </w:tr>
      <w:tr w:rsidR="0026073D" w:rsidRPr="00A9547A" w:rsidTr="008E1621">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lastRenderedPageBreak/>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6D62C2" w:rsidP="004232AD">
            <w:pPr>
              <w:jc w:val="left"/>
            </w:pPr>
            <w:r>
              <w:t>Порядок подведения итогов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со ст.7 раздела    </w:t>
            </w:r>
            <w:r>
              <w:rPr>
                <w:noProof/>
                <w:lang w:val="en-US"/>
              </w:rPr>
              <w:t>I</w:t>
            </w:r>
            <w:r>
              <w:rPr>
                <w:noProof/>
              </w:rPr>
              <w:t xml:space="preserve">  «Критерии оценки заявок на участие в конкурсе», ст.27 раздела </w:t>
            </w:r>
            <w:r>
              <w:rPr>
                <w:noProof/>
                <w:lang w:val="en-US"/>
              </w:rPr>
              <w:t>II</w:t>
            </w:r>
            <w:r w:rsidRPr="00B158B3">
              <w:rPr>
                <w:noProof/>
              </w:rPr>
              <w:t xml:space="preserve"> </w:t>
            </w:r>
            <w:r>
              <w:rPr>
                <w:noProof/>
              </w:rPr>
              <w:t>«Порядок оценки и сопоставления заявок на участие в конкурсе» настоящей конкурсной документации</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A9547A">
              <w:t xml:space="preserve">Критерии оценки  </w:t>
            </w:r>
            <w:r w:rsidR="00F84F0B">
              <w:t xml:space="preserve"> и сопоставления заявок </w:t>
            </w:r>
            <w:r w:rsidRPr="00A9547A">
              <w:t>на участие в конкурсе</w:t>
            </w:r>
            <w:r w:rsidR="00F84F0B">
              <w:t>,</w:t>
            </w:r>
            <w:r w:rsidRPr="00A9547A">
              <w:t xml:space="preserve"> порядок оценки</w:t>
            </w:r>
            <w:r w:rsidR="00F84F0B">
              <w:t xml:space="preserve"> </w:t>
            </w:r>
            <w:proofErr w:type="gramStart"/>
            <w:r w:rsidR="00F84F0B">
              <w:t>и</w:t>
            </w:r>
            <w:r w:rsidRPr="00A9547A">
              <w:t xml:space="preserve">  сопоставления</w:t>
            </w:r>
            <w:proofErr w:type="gramEnd"/>
            <w:r w:rsidRPr="00A9547A">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t>Критерии оценки и их значимость:</w:t>
            </w:r>
          </w:p>
          <w:p w:rsidR="00CB0BDC" w:rsidRPr="00F95E81" w:rsidRDefault="00CB0BDC" w:rsidP="004232AD">
            <w:pPr>
              <w:spacing w:after="0"/>
              <w:jc w:val="left"/>
            </w:pPr>
            <w:r w:rsidRPr="00F95E81">
              <w:t>1</w:t>
            </w:r>
            <w:r w:rsidR="009B3DA0" w:rsidRPr="00F95E81">
              <w:t xml:space="preserve">) цена договора (значимость – </w:t>
            </w:r>
            <w:r w:rsidR="001C1323">
              <w:t>5</w:t>
            </w:r>
            <w:r w:rsidR="00C179B9" w:rsidRPr="00F95E81">
              <w:t xml:space="preserve">0 </w:t>
            </w:r>
            <w:r w:rsidRPr="00F95E81">
              <w:t>%);</w:t>
            </w:r>
          </w:p>
          <w:p w:rsidR="001A7EAC" w:rsidRPr="00F95E81" w:rsidRDefault="00CB0BDC" w:rsidP="004232AD">
            <w:pPr>
              <w:autoSpaceDE w:val="0"/>
              <w:autoSpaceDN w:val="0"/>
              <w:adjustRightInd w:val="0"/>
              <w:spacing w:after="0"/>
            </w:pPr>
            <w:r w:rsidRPr="00F95E81">
              <w:t>2) квалификация уч</w:t>
            </w:r>
            <w:r w:rsidR="007319CB" w:rsidRPr="00F95E81">
              <w:t>а</w:t>
            </w:r>
            <w:r w:rsidR="001679DE" w:rsidRPr="00F95E81">
              <w:t>стника конкурса (знач</w:t>
            </w:r>
            <w:r w:rsidR="00F24C65" w:rsidRPr="00F95E81">
              <w:t xml:space="preserve">имость – </w:t>
            </w:r>
            <w:r w:rsidR="001C1323">
              <w:t>5</w:t>
            </w:r>
            <w:r w:rsidR="00A01DC7" w:rsidRPr="00F95E81">
              <w:t>0</w:t>
            </w:r>
            <w:r w:rsidRPr="00F95E81">
              <w:t xml:space="preserve"> %)</w:t>
            </w:r>
            <w:r w:rsidR="00A01DC7" w:rsidRPr="00F95E81">
              <w:t>;</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8E1621">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A9547A">
              <w:t>Срок, в течение которого участник конкурса, с которым заключается договор, должен подписать 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autoSpaceDE w:val="0"/>
              <w:autoSpaceDN w:val="0"/>
              <w:adjustRightInd w:val="0"/>
              <w:spacing w:after="0"/>
              <w:rPr>
                <w:bCs/>
              </w:rPr>
            </w:pPr>
            <w:r w:rsidRPr="00A9547A">
              <w:t xml:space="preserve">Договор </w:t>
            </w:r>
            <w:r w:rsidR="00206D08" w:rsidRPr="00A9547A">
              <w:t>должен</w:t>
            </w:r>
            <w:r w:rsidRPr="00A9547A">
              <w:t xml:space="preserve"> быть заключен </w:t>
            </w:r>
            <w:r w:rsidR="00A76EE8">
              <w:t xml:space="preserve">не ранее 10 дней с момента размещения итогового протокола закупки в единой информационной </w:t>
            </w:r>
            <w:r w:rsidR="004B63FA">
              <w:t>системе, и</w:t>
            </w:r>
            <w:r w:rsidR="00A76EE8">
              <w:t xml:space="preserve"> </w:t>
            </w:r>
            <w:r w:rsidRPr="00A9547A">
              <w:t>не позднее, чем через 20 дней со дня подписания итогового протокола конкурса.</w:t>
            </w:r>
          </w:p>
        </w:tc>
      </w:tr>
      <w:tr w:rsidR="00CB0BDC" w:rsidRPr="00A9547A" w:rsidTr="008E1621">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rPr>
                <w:bCs/>
              </w:rPr>
            </w:pPr>
            <w:r w:rsidRPr="00A9547A">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AA298F" w:rsidP="00247512">
            <w:pPr>
              <w:keepNext/>
              <w:keepLines/>
              <w:widowControl w:val="0"/>
              <w:suppressLineNumbers/>
              <w:suppressAutoHyphens/>
              <w:spacing w:after="0"/>
              <w:rPr>
                <w:bCs/>
              </w:rPr>
            </w:pPr>
          </w:p>
          <w:p w:rsidR="00AA298F" w:rsidRDefault="00AA298F" w:rsidP="00247512">
            <w:pPr>
              <w:keepNext/>
              <w:keepLines/>
              <w:widowControl w:val="0"/>
              <w:suppressLineNumbers/>
              <w:suppressAutoHyphens/>
              <w:spacing w:after="0"/>
              <w:rPr>
                <w:bCs/>
              </w:rPr>
            </w:pPr>
            <w:r w:rsidRPr="009C2B20">
              <w:rPr>
                <w:bCs/>
              </w:rPr>
              <w:t xml:space="preserve">В соответствии со ст.9 проекта договора, п. 8.2. Раздела </w:t>
            </w:r>
            <w:r w:rsidRPr="009C2B20">
              <w:rPr>
                <w:bCs/>
                <w:lang w:val="en-US"/>
              </w:rPr>
              <w:t>I</w:t>
            </w:r>
            <w:r w:rsidRPr="009C2B20">
              <w:rPr>
                <w:bCs/>
              </w:rPr>
              <w:t xml:space="preserve"> настоящей документации</w:t>
            </w:r>
            <w:r w:rsidR="00467E75" w:rsidRPr="009C2B20">
              <w:rPr>
                <w:bCs/>
              </w:rPr>
              <w:t>.</w:t>
            </w:r>
          </w:p>
          <w:p w:rsidR="00467E75" w:rsidRPr="00A9547A" w:rsidRDefault="00467E75" w:rsidP="00247512">
            <w:pPr>
              <w:keepNext/>
              <w:keepLines/>
              <w:widowControl w:val="0"/>
              <w:suppressLineNumbers/>
              <w:suppressAutoHyphens/>
              <w:spacing w:after="0"/>
              <w:rPr>
                <w:bCs/>
              </w:rPr>
            </w:pPr>
            <w:r>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8E1621">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19090C">
            <w:pPr>
              <w:keepNext/>
              <w:keepLines/>
              <w:widowControl w:val="0"/>
              <w:suppressLineNumbers/>
              <w:suppressAutoHyphens/>
              <w:spacing w:after="0"/>
            </w:pPr>
            <w:r w:rsidRPr="006B38DD">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6B38DD" w:rsidRDefault="00DE6EFC" w:rsidP="00BC1A8F">
            <w:pPr>
              <w:keepNext/>
              <w:keepLines/>
              <w:widowControl w:val="0"/>
              <w:suppressLineNumbers/>
              <w:suppressAutoHyphens/>
              <w:spacing w:after="0"/>
              <w:jc w:val="left"/>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6" w:name="_Ref469488528"/>
            <w:r w:rsidRPr="006B38DD">
              <w:rPr>
                <w:rFonts w:eastAsia="Calibri"/>
                <w:lang w:eastAsia="en-US"/>
              </w:rPr>
              <w:lastRenderedPageBreak/>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128B2" w:rsidRPr="006B38DD" w:rsidRDefault="00C128B2" w:rsidP="00DE6EFC">
            <w:pPr>
              <w:rPr>
                <w:rFonts w:eastAsia="Calibri"/>
                <w:lang w:eastAsia="en-US"/>
              </w:rPr>
            </w:pP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w:t>
            </w:r>
            <w:r w:rsidR="000E6AAA" w:rsidRPr="006B38DD">
              <w:rPr>
                <w:rFonts w:ascii="Times New Roman" w:hAnsi="Times New Roman"/>
                <w:sz w:val="24"/>
                <w:szCs w:val="24"/>
              </w:rPr>
              <w:lastRenderedPageBreak/>
              <w:t>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E6AAA" w:rsidRPr="006B38DD" w:rsidRDefault="009F34D9" w:rsidP="00DE6EFC">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p>
          <w:bookmarkEnd w:id="36"/>
          <w:p w:rsidR="007E2EB9" w:rsidRPr="006B38DD" w:rsidRDefault="007E2EB9" w:rsidP="00E61CC5">
            <w:pPr>
              <w:pStyle w:val="affff2"/>
              <w:tabs>
                <w:tab w:val="left" w:pos="345"/>
              </w:tabs>
              <w:spacing w:before="60" w:after="60" w:line="240" w:lineRule="auto"/>
              <w:ind w:left="432"/>
              <w:contextualSpacing w:val="0"/>
              <w:jc w:val="both"/>
              <w:rPr>
                <w:bCs/>
              </w:rPr>
            </w:pPr>
          </w:p>
        </w:tc>
      </w:tr>
      <w:tr w:rsidR="0019090C" w:rsidRPr="00A9547A" w:rsidTr="008E1621">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BC1A8F">
            <w:pPr>
              <w:keepNext/>
              <w:keepLines/>
              <w:widowControl w:val="0"/>
              <w:suppressLineNumbers/>
              <w:suppressAutoHyphens/>
              <w:spacing w:after="0"/>
              <w:jc w:val="left"/>
            </w:pPr>
            <w: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187D63" w:rsidP="0019090C">
            <w:pPr>
              <w:autoSpaceDE w:val="0"/>
              <w:autoSpaceDN w:val="0"/>
              <w:adjustRightInd w:val="0"/>
              <w:spacing w:after="0"/>
            </w:pPr>
            <w:r>
              <w:t xml:space="preserve"> 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8E1621">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6D62C2" w:rsidRDefault="00E770FE" w:rsidP="00E770FE">
            <w:pPr>
              <w:autoSpaceDE w:val="0"/>
              <w:autoSpaceDN w:val="0"/>
              <w:adjustRightInd w:val="0"/>
              <w:spacing w:after="0"/>
            </w:pPr>
            <w:r w:rsidRPr="006D62C2">
              <w:rPr>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E770FE">
            <w:pPr>
              <w:autoSpaceDE w:val="0"/>
              <w:autoSpaceDN w:val="0"/>
              <w:adjustRightInd w:val="0"/>
              <w:spacing w:after="0"/>
              <w:ind w:firstLine="708"/>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2B077E" w:rsidRDefault="009852F0" w:rsidP="00F24C65">
      <w:pPr>
        <w:autoSpaceDE w:val="0"/>
        <w:autoSpaceDN w:val="0"/>
        <w:adjustRightInd w:val="0"/>
        <w:jc w:val="center"/>
        <w:rPr>
          <w:b/>
          <w:bCs/>
          <w:color w:val="000000"/>
        </w:rPr>
      </w:pPr>
      <w:r>
        <w:rPr>
          <w:b/>
          <w:bCs/>
          <w:color w:val="000000"/>
        </w:rPr>
        <w:t xml:space="preserve">27. </w:t>
      </w:r>
      <w:r w:rsidR="00F24C65" w:rsidRPr="002B077E">
        <w:rPr>
          <w:b/>
          <w:bCs/>
          <w:color w:val="000000"/>
        </w:rPr>
        <w:t>Порядок оценки и сопоставления заявок на участие в конкурсе.</w:t>
      </w:r>
    </w:p>
    <w:p w:rsidR="008E281A" w:rsidRDefault="008E281A" w:rsidP="00DD1EDF">
      <w:pPr>
        <w:spacing w:after="0"/>
        <w:jc w:val="left"/>
        <w:rPr>
          <w:b/>
          <w:bCs/>
          <w:color w:val="000000"/>
        </w:rPr>
      </w:pPr>
    </w:p>
    <w:p w:rsidR="008E281A" w:rsidRPr="008E281A" w:rsidRDefault="008E281A" w:rsidP="008E281A">
      <w:pPr>
        <w:autoSpaceDE w:val="0"/>
        <w:autoSpaceDN w:val="0"/>
        <w:adjustRightInd w:val="0"/>
        <w:rPr>
          <w:b/>
          <w:bCs/>
          <w:color w:val="000000"/>
        </w:rPr>
      </w:pPr>
      <w:r w:rsidRPr="008E281A">
        <w:rPr>
          <w:b/>
          <w:bCs/>
          <w:color w:val="000000"/>
        </w:rPr>
        <w:t>1. Цена договора.</w:t>
      </w:r>
    </w:p>
    <w:p w:rsidR="008E281A" w:rsidRPr="008E281A" w:rsidRDefault="008E281A" w:rsidP="008E281A">
      <w:pPr>
        <w:autoSpaceDE w:val="0"/>
        <w:autoSpaceDN w:val="0"/>
        <w:adjustRightInd w:val="0"/>
        <w:rPr>
          <w:b/>
          <w:bCs/>
          <w:color w:val="000000"/>
        </w:rPr>
      </w:pPr>
      <w:r w:rsidRPr="008E281A">
        <w:rPr>
          <w:b/>
          <w:bCs/>
          <w:color w:val="000000"/>
        </w:rPr>
        <w:t>Значимость крит</w:t>
      </w:r>
      <w:r w:rsidR="001C1323">
        <w:rPr>
          <w:b/>
          <w:bCs/>
          <w:color w:val="000000"/>
        </w:rPr>
        <w:t>ерия: 5</w:t>
      </w:r>
      <w:r w:rsidRPr="008E281A">
        <w:rPr>
          <w:b/>
          <w:bCs/>
          <w:color w:val="000000"/>
        </w:rPr>
        <w:t>0 %</w:t>
      </w:r>
    </w:p>
    <w:p w:rsidR="008E281A" w:rsidRPr="008E281A" w:rsidRDefault="008E281A" w:rsidP="008E281A">
      <w:pPr>
        <w:autoSpaceDE w:val="0"/>
        <w:autoSpaceDN w:val="0"/>
        <w:adjustRightInd w:val="0"/>
        <w:rPr>
          <w:b/>
          <w:bCs/>
          <w:color w:val="000000"/>
        </w:rPr>
      </w:pPr>
      <w:r w:rsidRPr="008E281A">
        <w:rPr>
          <w:b/>
          <w:bCs/>
          <w:color w:val="000000"/>
        </w:rPr>
        <w:t>Содержание: Форма № 1 «Заявка на участие в конкурсе».</w:t>
      </w:r>
    </w:p>
    <w:p w:rsidR="008E281A" w:rsidRPr="008E281A" w:rsidRDefault="008E281A" w:rsidP="008E281A">
      <w:pPr>
        <w:autoSpaceDE w:val="0"/>
        <w:autoSpaceDN w:val="0"/>
        <w:adjustRightInd w:val="0"/>
        <w:rPr>
          <w:b/>
          <w:bCs/>
          <w:color w:val="000000"/>
        </w:rPr>
      </w:pPr>
      <w:r w:rsidRPr="008E281A">
        <w:rPr>
          <w:b/>
          <w:bCs/>
          <w:color w:val="000000"/>
        </w:rPr>
        <w:t>Порядок оценки заявок по критерию:</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использование подкритериев не допускается.</w:t>
      </w:r>
    </w:p>
    <w:p w:rsidR="008E281A" w:rsidRPr="008E281A" w:rsidRDefault="008E281A" w:rsidP="008E281A">
      <w:pPr>
        <w:autoSpaceDE w:val="0"/>
        <w:autoSpaceDN w:val="0"/>
        <w:adjustRightInd w:val="0"/>
        <w:rPr>
          <w:bCs/>
          <w:color w:val="000000"/>
        </w:rPr>
      </w:pPr>
      <w:r w:rsidRPr="008E281A">
        <w:rPr>
          <w:bCs/>
          <w:color w:val="000000"/>
        </w:rPr>
        <w:t>Для определения рейтинга заявки по критерию «цена договора» применяется начальная (максимальная) цена договора.</w:t>
      </w:r>
    </w:p>
    <w:p w:rsidR="008E281A" w:rsidRPr="008E281A" w:rsidRDefault="008E281A" w:rsidP="008E281A">
      <w:pPr>
        <w:autoSpaceDE w:val="0"/>
        <w:autoSpaceDN w:val="0"/>
        <w:adjustRightInd w:val="0"/>
        <w:rPr>
          <w:bCs/>
          <w:color w:val="000000"/>
        </w:rPr>
      </w:pPr>
      <w:r w:rsidRPr="008E281A">
        <w:rPr>
          <w:bCs/>
          <w:color w:val="000000"/>
        </w:rPr>
        <w:t>Рейтинг, присуждаемый заявке по критерию «цена договора» определяется</w:t>
      </w:r>
    </w:p>
    <w:p w:rsidR="008E281A" w:rsidRPr="008E281A" w:rsidRDefault="008E281A" w:rsidP="008E281A">
      <w:pPr>
        <w:autoSpaceDE w:val="0"/>
        <w:autoSpaceDN w:val="0"/>
        <w:adjustRightInd w:val="0"/>
        <w:rPr>
          <w:bCs/>
          <w:color w:val="000000"/>
        </w:rPr>
      </w:pPr>
      <w:r w:rsidRPr="008E281A">
        <w:rPr>
          <w:bCs/>
          <w:color w:val="000000"/>
        </w:rPr>
        <w:t>по формуле:</w:t>
      </w:r>
    </w:p>
    <w:p w:rsidR="008E281A" w:rsidRPr="008E281A" w:rsidRDefault="008E281A" w:rsidP="008E281A">
      <w:pPr>
        <w:autoSpaceDE w:val="0"/>
        <w:autoSpaceDN w:val="0"/>
        <w:adjustRightInd w:val="0"/>
        <w:rPr>
          <w:bCs/>
          <w:color w:val="000000"/>
        </w:rPr>
      </w:pPr>
    </w:p>
    <w:p w:rsidR="008E281A" w:rsidRPr="008E281A" w:rsidRDefault="008E281A" w:rsidP="008E281A">
      <w:pPr>
        <w:autoSpaceDE w:val="0"/>
        <w:autoSpaceDN w:val="0"/>
        <w:adjustRightInd w:val="0"/>
        <w:rPr>
          <w:bCs/>
          <w:color w:val="000000"/>
        </w:rPr>
      </w:pPr>
      <w:r w:rsidRPr="008E281A">
        <w:rPr>
          <w:bCs/>
          <w:color w:val="000000"/>
          <w:lang w:val="en-US"/>
        </w:rPr>
        <w:t>Rai</w:t>
      </w:r>
      <w:r w:rsidRPr="008E281A">
        <w:rPr>
          <w:bCs/>
          <w:color w:val="000000"/>
        </w:rPr>
        <w:t xml:space="preserve"> = (</w:t>
      </w:r>
      <w:r w:rsidRPr="008E281A">
        <w:rPr>
          <w:bCs/>
          <w:color w:val="000000"/>
          <w:lang w:val="en-US"/>
        </w:rPr>
        <w:t>Amin</w:t>
      </w:r>
      <w:r w:rsidRPr="008E281A">
        <w:rPr>
          <w:bCs/>
          <w:color w:val="000000"/>
        </w:rPr>
        <w:t xml:space="preserve"> / </w:t>
      </w:r>
      <w:r w:rsidRPr="008E281A">
        <w:rPr>
          <w:bCs/>
          <w:color w:val="000000"/>
          <w:lang w:val="en-US"/>
        </w:rPr>
        <w:t>Ai</w:t>
      </w:r>
      <w:r w:rsidRPr="008E281A">
        <w:rPr>
          <w:bCs/>
          <w:color w:val="000000"/>
        </w:rPr>
        <w:t>) * 100</w:t>
      </w:r>
    </w:p>
    <w:p w:rsidR="008E281A" w:rsidRPr="008E281A" w:rsidRDefault="008E281A" w:rsidP="008E281A">
      <w:pPr>
        <w:autoSpaceDE w:val="0"/>
        <w:autoSpaceDN w:val="0"/>
        <w:adjustRightInd w:val="0"/>
        <w:rPr>
          <w:bCs/>
          <w:color w:val="000000"/>
        </w:rPr>
      </w:pPr>
      <w:r w:rsidRPr="008E281A">
        <w:rPr>
          <w:b/>
          <w:bCs/>
          <w:color w:val="000000"/>
        </w:rPr>
        <w:t xml:space="preserve"> </w:t>
      </w:r>
      <w:r w:rsidRPr="008E281A">
        <w:rPr>
          <w:bCs/>
          <w:color w:val="000000"/>
        </w:rPr>
        <w:t>где:</w:t>
      </w:r>
    </w:p>
    <w:p w:rsidR="008E281A" w:rsidRPr="008E281A" w:rsidRDefault="008E281A" w:rsidP="008E281A">
      <w:pPr>
        <w:autoSpaceDE w:val="0"/>
        <w:autoSpaceDN w:val="0"/>
        <w:adjustRightInd w:val="0"/>
        <w:rPr>
          <w:bCs/>
          <w:color w:val="000000"/>
        </w:rPr>
      </w:pPr>
      <w:proofErr w:type="spellStart"/>
      <w:r w:rsidRPr="008E281A">
        <w:rPr>
          <w:bCs/>
          <w:color w:val="000000"/>
        </w:rPr>
        <w:t>Rai</w:t>
      </w:r>
      <w:proofErr w:type="spellEnd"/>
      <w:r w:rsidRPr="008E281A">
        <w:rPr>
          <w:bCs/>
          <w:color w:val="000000"/>
        </w:rPr>
        <w:t xml:space="preserve"> - рейтинг, присуждаемый i-й заявке по указанному критерию;</w:t>
      </w:r>
    </w:p>
    <w:p w:rsidR="008E281A" w:rsidRPr="008E281A" w:rsidRDefault="008E281A" w:rsidP="008E281A">
      <w:pPr>
        <w:autoSpaceDE w:val="0"/>
        <w:autoSpaceDN w:val="0"/>
        <w:adjustRightInd w:val="0"/>
        <w:rPr>
          <w:bCs/>
          <w:color w:val="000000"/>
        </w:rPr>
      </w:pPr>
      <w:proofErr w:type="spellStart"/>
      <w:r w:rsidRPr="008E281A">
        <w:rPr>
          <w:bCs/>
          <w:color w:val="000000"/>
        </w:rPr>
        <w:t>Amin</w:t>
      </w:r>
      <w:proofErr w:type="spellEnd"/>
      <w:r w:rsidRPr="008E281A">
        <w:rPr>
          <w:bCs/>
          <w:color w:val="000000"/>
        </w:rPr>
        <w:t xml:space="preserve"> - минимальное предложение из предложений по критерию оценки, сделанных участниками закупки;</w:t>
      </w:r>
    </w:p>
    <w:p w:rsidR="008E281A" w:rsidRPr="008E281A" w:rsidRDefault="008E281A" w:rsidP="008E281A">
      <w:pPr>
        <w:autoSpaceDE w:val="0"/>
        <w:autoSpaceDN w:val="0"/>
        <w:adjustRightInd w:val="0"/>
        <w:rPr>
          <w:bCs/>
          <w:color w:val="000000"/>
        </w:rPr>
      </w:pPr>
      <w:proofErr w:type="spellStart"/>
      <w:r w:rsidRPr="008E281A">
        <w:rPr>
          <w:bCs/>
          <w:color w:val="000000"/>
        </w:rPr>
        <w:t>Ai</w:t>
      </w:r>
      <w:proofErr w:type="spellEnd"/>
      <w:r w:rsidRPr="008E281A">
        <w:rPr>
          <w:bCs/>
          <w:color w:val="000000"/>
        </w:rPr>
        <w:t xml:space="preserve"> - предложение i-</w:t>
      </w:r>
      <w:proofErr w:type="spellStart"/>
      <w:r w:rsidRPr="008E281A">
        <w:rPr>
          <w:bCs/>
          <w:color w:val="000000"/>
        </w:rPr>
        <w:t>го</w:t>
      </w:r>
      <w:proofErr w:type="spellEnd"/>
      <w:r w:rsidRPr="008E281A">
        <w:rPr>
          <w:bCs/>
          <w:color w:val="000000"/>
        </w:rPr>
        <w:t xml:space="preserve"> участника закупки, заявка (предложение) которого оценивается.</w:t>
      </w:r>
    </w:p>
    <w:p w:rsidR="008E281A" w:rsidRPr="008E281A" w:rsidRDefault="008E281A" w:rsidP="008E281A">
      <w:pPr>
        <w:autoSpaceDE w:val="0"/>
        <w:autoSpaceDN w:val="0"/>
        <w:adjustRightInd w:val="0"/>
        <w:ind w:firstLine="708"/>
        <w:rPr>
          <w:bCs/>
          <w:color w:val="000000"/>
        </w:rPr>
      </w:pPr>
      <w:r w:rsidRPr="008E281A">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8E281A" w:rsidRPr="008E281A" w:rsidRDefault="008E281A" w:rsidP="008E281A">
      <w:pPr>
        <w:autoSpaceDE w:val="0"/>
        <w:autoSpaceDN w:val="0"/>
        <w:adjustRightInd w:val="0"/>
        <w:rPr>
          <w:bCs/>
          <w:color w:val="000000"/>
        </w:rPr>
      </w:pPr>
      <w:r w:rsidRPr="008E281A">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8E281A" w:rsidRPr="008E281A" w:rsidRDefault="008E281A" w:rsidP="008E281A">
      <w:pPr>
        <w:autoSpaceDE w:val="0"/>
        <w:autoSpaceDN w:val="0"/>
        <w:adjustRightInd w:val="0"/>
        <w:rPr>
          <w:b/>
          <w:bCs/>
          <w:color w:val="000000"/>
        </w:rPr>
      </w:pPr>
    </w:p>
    <w:p w:rsidR="008E281A" w:rsidRPr="008E281A" w:rsidRDefault="008E281A" w:rsidP="008E281A">
      <w:pPr>
        <w:autoSpaceDE w:val="0"/>
        <w:autoSpaceDN w:val="0"/>
        <w:adjustRightInd w:val="0"/>
        <w:rPr>
          <w:b/>
          <w:bCs/>
          <w:color w:val="000000"/>
        </w:rPr>
      </w:pPr>
      <w:r w:rsidRPr="008E281A">
        <w:rPr>
          <w:b/>
          <w:bCs/>
          <w:color w:val="000000"/>
        </w:rPr>
        <w:t xml:space="preserve">2. Квалификация участника конкурса </w:t>
      </w:r>
    </w:p>
    <w:p w:rsidR="008E281A" w:rsidRPr="008E281A" w:rsidRDefault="008E281A" w:rsidP="008E281A">
      <w:pPr>
        <w:autoSpaceDE w:val="0"/>
        <w:autoSpaceDN w:val="0"/>
        <w:adjustRightInd w:val="0"/>
        <w:rPr>
          <w:b/>
          <w:bCs/>
          <w:color w:val="000000"/>
        </w:rPr>
      </w:pPr>
      <w:r w:rsidRPr="008E281A">
        <w:rPr>
          <w:b/>
          <w:bCs/>
          <w:color w:val="000000"/>
        </w:rPr>
        <w:t>Значимо</w:t>
      </w:r>
      <w:r w:rsidR="001C1323">
        <w:rPr>
          <w:b/>
          <w:bCs/>
          <w:color w:val="000000"/>
        </w:rPr>
        <w:t>сть критерия: 5</w:t>
      </w:r>
      <w:r w:rsidRPr="008E281A">
        <w:rPr>
          <w:b/>
          <w:bCs/>
          <w:color w:val="000000"/>
        </w:rPr>
        <w:t>0 %</w:t>
      </w:r>
    </w:p>
    <w:p w:rsidR="008E281A" w:rsidRPr="008E281A" w:rsidRDefault="008E281A" w:rsidP="008E281A">
      <w:pPr>
        <w:autoSpaceDE w:val="0"/>
        <w:autoSpaceDN w:val="0"/>
        <w:adjustRightInd w:val="0"/>
        <w:spacing w:after="0"/>
        <w:jc w:val="left"/>
        <w:rPr>
          <w:b/>
          <w:bCs/>
          <w:color w:val="000000"/>
        </w:rPr>
      </w:pPr>
      <w:r w:rsidRPr="008E281A">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rsidR="008E281A" w:rsidRPr="008E281A" w:rsidRDefault="008E281A" w:rsidP="008E281A">
      <w:pPr>
        <w:autoSpaceDE w:val="0"/>
        <w:autoSpaceDN w:val="0"/>
        <w:adjustRightInd w:val="0"/>
        <w:spacing w:after="0"/>
        <w:ind w:firstLine="708"/>
        <w:jc w:val="left"/>
        <w:rPr>
          <w:bCs/>
          <w:color w:val="000000"/>
        </w:rPr>
      </w:pPr>
      <w:r w:rsidRPr="008E281A">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p w:rsidR="008E281A" w:rsidRPr="008E281A" w:rsidRDefault="008E281A" w:rsidP="008E281A">
      <w:pPr>
        <w:autoSpaceDE w:val="0"/>
        <w:autoSpaceDN w:val="0"/>
        <w:adjustRightInd w:val="0"/>
        <w:spacing w:after="0"/>
        <w:jc w:val="left"/>
        <w:rPr>
          <w:b/>
        </w:rPr>
      </w:pPr>
      <w:r w:rsidRPr="008E281A">
        <w:rPr>
          <w:b/>
        </w:rPr>
        <w:t>Порядок оценки заявок по критерию:</w:t>
      </w:r>
    </w:p>
    <w:p w:rsidR="001C1323" w:rsidRPr="001C1323" w:rsidRDefault="001C1323" w:rsidP="001C1323">
      <w:pPr>
        <w:autoSpaceDE w:val="0"/>
        <w:autoSpaceDN w:val="0"/>
        <w:adjustRightInd w:val="0"/>
        <w:spacing w:after="0"/>
        <w:jc w:val="left"/>
        <w:rPr>
          <w:b/>
          <w:bCs/>
        </w:rPr>
      </w:pPr>
      <w:r w:rsidRPr="001C1323">
        <w:rPr>
          <w:b/>
          <w:bCs/>
          <w:u w:val="single"/>
        </w:rPr>
        <w:t>Показатель №1</w:t>
      </w:r>
      <w:r w:rsidRPr="001C1323">
        <w:rPr>
          <w:b/>
          <w:bCs/>
        </w:rPr>
        <w:t xml:space="preserve"> - Максимальная сумма исполненного договора на выполнение аналогичных работ. </w:t>
      </w:r>
    </w:p>
    <w:p w:rsidR="001C1323" w:rsidRPr="001C1323" w:rsidRDefault="001C1323" w:rsidP="001C1323">
      <w:pPr>
        <w:autoSpaceDE w:val="0"/>
        <w:autoSpaceDN w:val="0"/>
        <w:adjustRightInd w:val="0"/>
        <w:spacing w:after="0"/>
        <w:rPr>
          <w:sz w:val="22"/>
          <w:szCs w:val="22"/>
        </w:rPr>
      </w:pPr>
      <w:r w:rsidRPr="001C1323">
        <w:rPr>
          <w:sz w:val="22"/>
          <w:szCs w:val="22"/>
        </w:rPr>
        <w:t>Наличие у участника конкурса исполненного в 2013-2018г. договора на проектирование объекта капитального строительства, сопоставимого по характеру выполняемых работ с максимальной ценой:</w:t>
      </w:r>
    </w:p>
    <w:p w:rsidR="001C1323" w:rsidRPr="001C1323" w:rsidRDefault="001C1323" w:rsidP="001C1323">
      <w:pPr>
        <w:autoSpaceDE w:val="0"/>
        <w:autoSpaceDN w:val="0"/>
        <w:adjustRightInd w:val="0"/>
        <w:spacing w:after="0"/>
        <w:rPr>
          <w:sz w:val="22"/>
          <w:szCs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0"/>
        <w:gridCol w:w="2856"/>
      </w:tblGrid>
      <w:tr w:rsidR="001C1323" w:rsidRPr="001C1323" w:rsidTr="00346D59">
        <w:tc>
          <w:tcPr>
            <w:tcW w:w="6180" w:type="dxa"/>
            <w:shd w:val="clear" w:color="auto" w:fill="auto"/>
          </w:tcPr>
          <w:p w:rsidR="001C1323" w:rsidRPr="001C1323" w:rsidRDefault="001C1323" w:rsidP="001C1323">
            <w:pPr>
              <w:autoSpaceDE w:val="0"/>
              <w:autoSpaceDN w:val="0"/>
              <w:adjustRightInd w:val="0"/>
              <w:spacing w:after="0"/>
              <w:ind w:left="567"/>
              <w:jc w:val="center"/>
              <w:rPr>
                <w:sz w:val="22"/>
                <w:szCs w:val="22"/>
              </w:rPr>
            </w:pPr>
            <w:r w:rsidRPr="001C1323">
              <w:rPr>
                <w:sz w:val="22"/>
                <w:szCs w:val="22"/>
              </w:rPr>
              <w:t>Максимальная цена исполненного договора</w:t>
            </w:r>
          </w:p>
        </w:tc>
        <w:tc>
          <w:tcPr>
            <w:tcW w:w="2856" w:type="dxa"/>
            <w:shd w:val="clear" w:color="auto" w:fill="auto"/>
          </w:tcPr>
          <w:p w:rsidR="001C1323" w:rsidRPr="001C1323" w:rsidRDefault="001C1323" w:rsidP="001C1323">
            <w:pPr>
              <w:autoSpaceDE w:val="0"/>
              <w:autoSpaceDN w:val="0"/>
              <w:adjustRightInd w:val="0"/>
              <w:spacing w:after="0"/>
              <w:ind w:left="567"/>
              <w:jc w:val="center"/>
              <w:rPr>
                <w:sz w:val="22"/>
                <w:szCs w:val="22"/>
              </w:rPr>
            </w:pPr>
            <w:r w:rsidRPr="001C1323">
              <w:rPr>
                <w:sz w:val="22"/>
                <w:szCs w:val="22"/>
              </w:rPr>
              <w:t>Количество балов</w:t>
            </w:r>
          </w:p>
        </w:tc>
      </w:tr>
      <w:tr w:rsidR="001C1323" w:rsidRPr="001C1323" w:rsidTr="00346D59">
        <w:tc>
          <w:tcPr>
            <w:tcW w:w="6180" w:type="dxa"/>
            <w:shd w:val="clear" w:color="auto" w:fill="auto"/>
          </w:tcPr>
          <w:p w:rsidR="001C1323" w:rsidRPr="001C1323" w:rsidRDefault="001C1323" w:rsidP="001C1323">
            <w:pPr>
              <w:autoSpaceDE w:val="0"/>
              <w:autoSpaceDN w:val="0"/>
              <w:adjustRightInd w:val="0"/>
              <w:spacing w:after="0"/>
              <w:ind w:left="567"/>
              <w:jc w:val="center"/>
              <w:rPr>
                <w:sz w:val="22"/>
                <w:szCs w:val="22"/>
              </w:rPr>
            </w:pPr>
            <w:r w:rsidRPr="001C1323">
              <w:rPr>
                <w:sz w:val="22"/>
                <w:szCs w:val="22"/>
              </w:rPr>
              <w:t xml:space="preserve">более 4 500 тыс. руб.  </w:t>
            </w:r>
          </w:p>
        </w:tc>
        <w:tc>
          <w:tcPr>
            <w:tcW w:w="2856" w:type="dxa"/>
            <w:shd w:val="clear" w:color="auto" w:fill="auto"/>
          </w:tcPr>
          <w:p w:rsidR="001C1323" w:rsidRPr="001C1323" w:rsidRDefault="001C1323" w:rsidP="001C1323">
            <w:pPr>
              <w:autoSpaceDE w:val="0"/>
              <w:autoSpaceDN w:val="0"/>
              <w:adjustRightInd w:val="0"/>
              <w:spacing w:after="0"/>
              <w:ind w:left="567"/>
              <w:jc w:val="center"/>
              <w:rPr>
                <w:sz w:val="22"/>
                <w:szCs w:val="22"/>
              </w:rPr>
            </w:pPr>
            <w:r w:rsidRPr="001C1323">
              <w:rPr>
                <w:sz w:val="22"/>
                <w:szCs w:val="22"/>
              </w:rPr>
              <w:t>20</w:t>
            </w:r>
          </w:p>
        </w:tc>
      </w:tr>
      <w:tr w:rsidR="001C1323" w:rsidRPr="001C1323" w:rsidTr="00346D59">
        <w:tc>
          <w:tcPr>
            <w:tcW w:w="6180" w:type="dxa"/>
            <w:shd w:val="clear" w:color="auto" w:fill="auto"/>
          </w:tcPr>
          <w:p w:rsidR="001C1323" w:rsidRPr="001C1323" w:rsidRDefault="008061C6" w:rsidP="001C1323">
            <w:pPr>
              <w:autoSpaceDE w:val="0"/>
              <w:autoSpaceDN w:val="0"/>
              <w:adjustRightInd w:val="0"/>
              <w:spacing w:after="0"/>
              <w:ind w:left="567"/>
              <w:jc w:val="center"/>
              <w:rPr>
                <w:sz w:val="22"/>
                <w:szCs w:val="22"/>
              </w:rPr>
            </w:pPr>
            <w:r>
              <w:rPr>
                <w:sz w:val="22"/>
                <w:szCs w:val="22"/>
              </w:rPr>
              <w:t xml:space="preserve">от 3 500 </w:t>
            </w:r>
            <w:r w:rsidR="001C1323" w:rsidRPr="001C1323">
              <w:rPr>
                <w:sz w:val="22"/>
                <w:szCs w:val="22"/>
              </w:rPr>
              <w:t>тыс. руб.– 4 500 тыс. руб. (включительно)</w:t>
            </w:r>
          </w:p>
        </w:tc>
        <w:tc>
          <w:tcPr>
            <w:tcW w:w="2856" w:type="dxa"/>
            <w:shd w:val="clear" w:color="auto" w:fill="auto"/>
          </w:tcPr>
          <w:p w:rsidR="001C1323" w:rsidRPr="001C1323" w:rsidRDefault="001C1323" w:rsidP="001C1323">
            <w:pPr>
              <w:autoSpaceDE w:val="0"/>
              <w:autoSpaceDN w:val="0"/>
              <w:adjustRightInd w:val="0"/>
              <w:spacing w:after="0"/>
              <w:ind w:left="567"/>
              <w:jc w:val="center"/>
              <w:rPr>
                <w:sz w:val="22"/>
                <w:szCs w:val="22"/>
              </w:rPr>
            </w:pPr>
            <w:r w:rsidRPr="001C1323">
              <w:rPr>
                <w:sz w:val="22"/>
                <w:szCs w:val="22"/>
              </w:rPr>
              <w:t>15</w:t>
            </w:r>
          </w:p>
        </w:tc>
      </w:tr>
      <w:tr w:rsidR="001C1323" w:rsidRPr="001C1323" w:rsidTr="00346D59">
        <w:tc>
          <w:tcPr>
            <w:tcW w:w="6180" w:type="dxa"/>
            <w:shd w:val="clear" w:color="auto" w:fill="auto"/>
          </w:tcPr>
          <w:p w:rsidR="001C1323" w:rsidRPr="001C1323" w:rsidRDefault="001C1323" w:rsidP="001C1323">
            <w:pPr>
              <w:autoSpaceDE w:val="0"/>
              <w:autoSpaceDN w:val="0"/>
              <w:adjustRightInd w:val="0"/>
              <w:spacing w:after="0"/>
              <w:ind w:left="567"/>
              <w:jc w:val="center"/>
              <w:rPr>
                <w:sz w:val="22"/>
                <w:szCs w:val="22"/>
              </w:rPr>
            </w:pPr>
            <w:r w:rsidRPr="001C1323">
              <w:rPr>
                <w:sz w:val="22"/>
                <w:szCs w:val="22"/>
              </w:rPr>
              <w:t>от 2 500 тыс. руб. – 3 500 тыс. руб.  (включительно)</w:t>
            </w:r>
          </w:p>
        </w:tc>
        <w:tc>
          <w:tcPr>
            <w:tcW w:w="2856" w:type="dxa"/>
            <w:shd w:val="clear" w:color="auto" w:fill="auto"/>
          </w:tcPr>
          <w:p w:rsidR="001C1323" w:rsidRPr="001C1323" w:rsidRDefault="001C1323" w:rsidP="001C1323">
            <w:pPr>
              <w:autoSpaceDE w:val="0"/>
              <w:autoSpaceDN w:val="0"/>
              <w:adjustRightInd w:val="0"/>
              <w:spacing w:after="0"/>
              <w:ind w:left="567"/>
              <w:jc w:val="center"/>
              <w:rPr>
                <w:sz w:val="22"/>
                <w:szCs w:val="22"/>
              </w:rPr>
            </w:pPr>
            <w:r w:rsidRPr="001C1323">
              <w:rPr>
                <w:sz w:val="22"/>
                <w:szCs w:val="22"/>
              </w:rPr>
              <w:t>10</w:t>
            </w:r>
          </w:p>
        </w:tc>
      </w:tr>
      <w:tr w:rsidR="001C1323" w:rsidRPr="001C1323" w:rsidTr="00346D59">
        <w:tc>
          <w:tcPr>
            <w:tcW w:w="6180" w:type="dxa"/>
            <w:shd w:val="clear" w:color="auto" w:fill="auto"/>
          </w:tcPr>
          <w:p w:rsidR="001C1323" w:rsidRPr="001C1323" w:rsidRDefault="001C1323" w:rsidP="001C1323">
            <w:pPr>
              <w:autoSpaceDE w:val="0"/>
              <w:autoSpaceDN w:val="0"/>
              <w:adjustRightInd w:val="0"/>
              <w:spacing w:after="0"/>
              <w:ind w:left="567"/>
              <w:jc w:val="center"/>
              <w:rPr>
                <w:sz w:val="22"/>
                <w:szCs w:val="22"/>
              </w:rPr>
            </w:pPr>
            <w:r w:rsidRPr="001C1323">
              <w:rPr>
                <w:sz w:val="22"/>
                <w:szCs w:val="22"/>
              </w:rPr>
              <w:t>от 1 500 тыс. руб. – 2 500 тыс. руб.  (включительно)</w:t>
            </w:r>
          </w:p>
        </w:tc>
        <w:tc>
          <w:tcPr>
            <w:tcW w:w="2856" w:type="dxa"/>
            <w:shd w:val="clear" w:color="auto" w:fill="auto"/>
          </w:tcPr>
          <w:p w:rsidR="001C1323" w:rsidRPr="001C1323" w:rsidRDefault="001C1323" w:rsidP="001C1323">
            <w:pPr>
              <w:autoSpaceDE w:val="0"/>
              <w:autoSpaceDN w:val="0"/>
              <w:adjustRightInd w:val="0"/>
              <w:spacing w:after="0"/>
              <w:ind w:left="567"/>
              <w:jc w:val="center"/>
              <w:rPr>
                <w:sz w:val="22"/>
                <w:szCs w:val="22"/>
              </w:rPr>
            </w:pPr>
            <w:r w:rsidRPr="001C1323">
              <w:rPr>
                <w:sz w:val="22"/>
                <w:szCs w:val="22"/>
              </w:rPr>
              <w:t>5</w:t>
            </w:r>
          </w:p>
        </w:tc>
      </w:tr>
      <w:tr w:rsidR="001C1323" w:rsidRPr="001C1323" w:rsidTr="00346D59">
        <w:tc>
          <w:tcPr>
            <w:tcW w:w="6180" w:type="dxa"/>
            <w:shd w:val="clear" w:color="auto" w:fill="auto"/>
          </w:tcPr>
          <w:p w:rsidR="001C1323" w:rsidRPr="001C1323" w:rsidRDefault="001C1323" w:rsidP="001C1323">
            <w:pPr>
              <w:autoSpaceDE w:val="0"/>
              <w:autoSpaceDN w:val="0"/>
              <w:adjustRightInd w:val="0"/>
              <w:spacing w:after="0"/>
              <w:ind w:left="567"/>
              <w:jc w:val="center"/>
              <w:rPr>
                <w:sz w:val="22"/>
                <w:szCs w:val="22"/>
              </w:rPr>
            </w:pPr>
            <w:r w:rsidRPr="001C1323">
              <w:rPr>
                <w:sz w:val="22"/>
                <w:szCs w:val="22"/>
              </w:rPr>
              <w:t>менее 1 500 тыс. руб. (включительно)</w:t>
            </w:r>
          </w:p>
        </w:tc>
        <w:tc>
          <w:tcPr>
            <w:tcW w:w="2856" w:type="dxa"/>
            <w:shd w:val="clear" w:color="auto" w:fill="auto"/>
          </w:tcPr>
          <w:p w:rsidR="001C1323" w:rsidRPr="001C1323" w:rsidRDefault="001C1323" w:rsidP="001C1323">
            <w:pPr>
              <w:autoSpaceDE w:val="0"/>
              <w:autoSpaceDN w:val="0"/>
              <w:adjustRightInd w:val="0"/>
              <w:spacing w:after="0"/>
              <w:ind w:left="567"/>
              <w:jc w:val="center"/>
              <w:rPr>
                <w:sz w:val="22"/>
                <w:szCs w:val="22"/>
              </w:rPr>
            </w:pPr>
            <w:r w:rsidRPr="001C1323">
              <w:rPr>
                <w:sz w:val="22"/>
                <w:szCs w:val="22"/>
              </w:rPr>
              <w:t>0</w:t>
            </w:r>
          </w:p>
        </w:tc>
      </w:tr>
    </w:tbl>
    <w:p w:rsidR="001C1323" w:rsidRPr="001C1323" w:rsidRDefault="001C1323" w:rsidP="001C1323">
      <w:pPr>
        <w:autoSpaceDE w:val="0"/>
        <w:autoSpaceDN w:val="0"/>
        <w:adjustRightInd w:val="0"/>
        <w:spacing w:after="0"/>
        <w:jc w:val="left"/>
        <w:rPr>
          <w:sz w:val="22"/>
          <w:szCs w:val="22"/>
        </w:rPr>
      </w:pPr>
      <w:r w:rsidRPr="001C1323">
        <w:rPr>
          <w:sz w:val="22"/>
          <w:szCs w:val="22"/>
        </w:rPr>
        <w:t>(максимальное значение показателя 20 баллов)</w:t>
      </w:r>
    </w:p>
    <w:p w:rsidR="001C1323" w:rsidRPr="001C1323" w:rsidRDefault="001C1323" w:rsidP="001C1323">
      <w:pPr>
        <w:autoSpaceDE w:val="0"/>
        <w:autoSpaceDN w:val="0"/>
        <w:adjustRightInd w:val="0"/>
        <w:spacing w:after="0"/>
        <w:jc w:val="left"/>
        <w:rPr>
          <w:u w:val="single"/>
        </w:rPr>
      </w:pPr>
      <w:r w:rsidRPr="001C1323">
        <w:rPr>
          <w:sz w:val="22"/>
          <w:szCs w:val="22"/>
          <w:u w:val="single"/>
        </w:rPr>
        <w:t xml:space="preserve">(подтверждается </w:t>
      </w:r>
      <w:r w:rsidRPr="001C1323">
        <w:rPr>
          <w:u w:val="single"/>
        </w:rPr>
        <w:t>копиями исполненных договоров (государственных контрактов) и копиями документов, подтверждающих их исполнение (актами выполненных работ)</w:t>
      </w:r>
    </w:p>
    <w:p w:rsidR="001C1323" w:rsidRPr="001C1323" w:rsidRDefault="001C1323" w:rsidP="001C1323">
      <w:pPr>
        <w:autoSpaceDE w:val="0"/>
        <w:autoSpaceDN w:val="0"/>
        <w:adjustRightInd w:val="0"/>
        <w:spacing w:after="0"/>
        <w:jc w:val="left"/>
        <w:rPr>
          <w:bCs/>
          <w:color w:val="FF0000"/>
        </w:rPr>
      </w:pPr>
      <w:r w:rsidRPr="001C1323">
        <w:rPr>
          <w:u w:val="single"/>
        </w:rPr>
        <w:t xml:space="preserve"> </w:t>
      </w:r>
    </w:p>
    <w:p w:rsidR="001C1323" w:rsidRPr="001C1323" w:rsidRDefault="001C1323" w:rsidP="001C1323">
      <w:pPr>
        <w:spacing w:after="0"/>
        <w:rPr>
          <w:b/>
          <w:spacing w:val="-4"/>
          <w:lang w:val="x-none" w:eastAsia="x-none"/>
        </w:rPr>
      </w:pPr>
      <w:r w:rsidRPr="001C1323">
        <w:rPr>
          <w:b/>
          <w:u w:val="single"/>
          <w:lang w:val="x-none" w:eastAsia="x-none"/>
        </w:rPr>
        <w:t>Показатель №2</w:t>
      </w:r>
      <w:r w:rsidRPr="001C1323">
        <w:rPr>
          <w:b/>
          <w:lang w:val="x-none" w:eastAsia="x-none"/>
        </w:rPr>
        <w:t xml:space="preserve"> </w:t>
      </w:r>
      <w:r w:rsidRPr="001C1323">
        <w:rPr>
          <w:lang w:val="x-none" w:eastAsia="x-none"/>
        </w:rPr>
        <w:t xml:space="preserve">– </w:t>
      </w:r>
      <w:r w:rsidRPr="001C1323">
        <w:rPr>
          <w:b/>
          <w:lang w:val="x-none" w:eastAsia="x-none"/>
        </w:rPr>
        <w:t>Общее количество исполненных аналогичных договоров, цена которых превышает 20% от начальной (максимальной) цены договора</w:t>
      </w:r>
      <w:r w:rsidRPr="001C1323">
        <w:rPr>
          <w:b/>
          <w:spacing w:val="-4"/>
          <w:lang w:val="x-none" w:eastAsia="x-none"/>
        </w:rPr>
        <w:t>.</w:t>
      </w:r>
    </w:p>
    <w:p w:rsidR="001C1323" w:rsidRPr="001C1323" w:rsidRDefault="001C1323" w:rsidP="001C1323">
      <w:pPr>
        <w:spacing w:after="0"/>
        <w:jc w:val="left"/>
        <w:rPr>
          <w:sz w:val="22"/>
          <w:szCs w:val="22"/>
        </w:rPr>
      </w:pPr>
      <w:r w:rsidRPr="001C1323">
        <w:rPr>
          <w:sz w:val="22"/>
          <w:szCs w:val="22"/>
        </w:rPr>
        <w:t>Наличие у Участника опыта проектирования в 2013 - 2018 г., сопоставимого по характеру выполняемых работ, цена которых превышает 20% от начальной (максимальной) цены договора.</w:t>
      </w:r>
    </w:p>
    <w:p w:rsidR="001C1323" w:rsidRPr="001C1323" w:rsidRDefault="001C1323" w:rsidP="001C1323">
      <w:pPr>
        <w:spacing w:after="0"/>
        <w:ind w:left="567"/>
        <w:jc w:val="left"/>
        <w:rPr>
          <w:sz w:val="22"/>
          <w:szCs w:val="22"/>
        </w:rPr>
      </w:pPr>
      <w:r w:rsidRPr="001C1323">
        <w:rPr>
          <w:sz w:val="22"/>
          <w:szCs w:val="22"/>
        </w:rPr>
        <w:lastRenderedPageBreak/>
        <w:t>7 баллов за каждый договор, но не более 70 баллов (максимальное значение показателя 70 баллов).</w:t>
      </w:r>
    </w:p>
    <w:p w:rsidR="001C1323" w:rsidRPr="001C1323" w:rsidRDefault="001C1323" w:rsidP="001C1323">
      <w:pPr>
        <w:autoSpaceDE w:val="0"/>
        <w:autoSpaceDN w:val="0"/>
        <w:adjustRightInd w:val="0"/>
        <w:spacing w:after="0"/>
        <w:jc w:val="left"/>
        <w:rPr>
          <w:u w:val="single"/>
        </w:rPr>
      </w:pPr>
      <w:r w:rsidRPr="001C1323">
        <w:rPr>
          <w:u w:val="single"/>
        </w:rPr>
        <w:t>(подтверждается</w:t>
      </w:r>
      <w:r w:rsidRPr="001C1323">
        <w:rPr>
          <w:sz w:val="22"/>
          <w:szCs w:val="22"/>
          <w:u w:val="single"/>
        </w:rPr>
        <w:t xml:space="preserve"> </w:t>
      </w:r>
      <w:r w:rsidRPr="001C1323">
        <w:rPr>
          <w:u w:val="single"/>
        </w:rPr>
        <w:t>копиями исполненных договоров (государственных контрактов) и копиями документов, подтверждающих их исполнение (актами выполненных работ).</w:t>
      </w:r>
    </w:p>
    <w:p w:rsidR="001C1323" w:rsidRPr="001C1323" w:rsidRDefault="001C1323" w:rsidP="001C1323">
      <w:pPr>
        <w:autoSpaceDE w:val="0"/>
        <w:autoSpaceDN w:val="0"/>
        <w:adjustRightInd w:val="0"/>
        <w:spacing w:after="0"/>
        <w:ind w:left="567"/>
        <w:rPr>
          <w:sz w:val="22"/>
          <w:szCs w:val="22"/>
        </w:rPr>
      </w:pPr>
      <w:r w:rsidRPr="001C1323">
        <w:rPr>
          <w:sz w:val="22"/>
          <w:szCs w:val="22"/>
        </w:rPr>
        <w:t xml:space="preserve">         Сопоставимыми (аналогичными) по характеру видами работ являются работы по проектированию:</w:t>
      </w:r>
    </w:p>
    <w:p w:rsidR="001C1323" w:rsidRPr="001C1323" w:rsidRDefault="001C1323" w:rsidP="001C1323">
      <w:pPr>
        <w:autoSpaceDE w:val="0"/>
        <w:autoSpaceDN w:val="0"/>
        <w:adjustRightInd w:val="0"/>
        <w:spacing w:after="0"/>
        <w:ind w:left="567"/>
        <w:jc w:val="left"/>
        <w:rPr>
          <w:sz w:val="22"/>
          <w:szCs w:val="22"/>
        </w:rPr>
      </w:pPr>
      <w:r w:rsidRPr="001C1323">
        <w:rPr>
          <w:sz w:val="22"/>
          <w:szCs w:val="22"/>
        </w:rPr>
        <w:t>- автомобильных дорог и стоянок различной категории сложности;</w:t>
      </w:r>
    </w:p>
    <w:p w:rsidR="001C1323" w:rsidRPr="001C1323" w:rsidRDefault="001C1323" w:rsidP="001C1323">
      <w:pPr>
        <w:autoSpaceDE w:val="0"/>
        <w:autoSpaceDN w:val="0"/>
        <w:adjustRightInd w:val="0"/>
        <w:spacing w:after="0"/>
        <w:ind w:left="567"/>
        <w:jc w:val="left"/>
        <w:rPr>
          <w:sz w:val="22"/>
          <w:szCs w:val="22"/>
        </w:rPr>
      </w:pPr>
      <w:r w:rsidRPr="001C1323">
        <w:rPr>
          <w:sz w:val="22"/>
          <w:szCs w:val="22"/>
        </w:rPr>
        <w:t>- наружных сетей водоснабжения и канализации и их сооружения;</w:t>
      </w:r>
    </w:p>
    <w:p w:rsidR="001C1323" w:rsidRPr="001C1323" w:rsidRDefault="001C1323" w:rsidP="001C1323">
      <w:pPr>
        <w:autoSpaceDE w:val="0"/>
        <w:autoSpaceDN w:val="0"/>
        <w:adjustRightInd w:val="0"/>
        <w:spacing w:after="0"/>
        <w:ind w:left="567"/>
        <w:jc w:val="left"/>
        <w:rPr>
          <w:sz w:val="22"/>
          <w:szCs w:val="22"/>
        </w:rPr>
      </w:pPr>
      <w:r w:rsidRPr="001C1323">
        <w:rPr>
          <w:sz w:val="22"/>
          <w:szCs w:val="22"/>
        </w:rPr>
        <w:t xml:space="preserve">- наружных сетей электроснабжения не более 110 </w:t>
      </w:r>
      <w:proofErr w:type="spellStart"/>
      <w:r w:rsidRPr="001C1323">
        <w:rPr>
          <w:sz w:val="22"/>
          <w:szCs w:val="22"/>
        </w:rPr>
        <w:t>кВ</w:t>
      </w:r>
      <w:proofErr w:type="spellEnd"/>
      <w:r w:rsidRPr="001C1323">
        <w:rPr>
          <w:sz w:val="22"/>
          <w:szCs w:val="22"/>
        </w:rPr>
        <w:t xml:space="preserve"> включительно и их сооружений;</w:t>
      </w:r>
    </w:p>
    <w:p w:rsidR="001C1323" w:rsidRPr="001C1323" w:rsidRDefault="001C1323" w:rsidP="001C1323">
      <w:pPr>
        <w:autoSpaceDE w:val="0"/>
        <w:autoSpaceDN w:val="0"/>
        <w:adjustRightInd w:val="0"/>
        <w:spacing w:after="0"/>
        <w:ind w:left="567"/>
        <w:jc w:val="left"/>
        <w:rPr>
          <w:sz w:val="22"/>
          <w:szCs w:val="22"/>
        </w:rPr>
      </w:pPr>
      <w:r w:rsidRPr="001C1323">
        <w:rPr>
          <w:sz w:val="22"/>
          <w:szCs w:val="22"/>
        </w:rPr>
        <w:t>- наружных сетей освещения;</w:t>
      </w:r>
    </w:p>
    <w:p w:rsidR="001C1323" w:rsidRPr="001C1323" w:rsidRDefault="001C1323" w:rsidP="001C1323">
      <w:pPr>
        <w:autoSpaceDE w:val="0"/>
        <w:autoSpaceDN w:val="0"/>
        <w:adjustRightInd w:val="0"/>
        <w:spacing w:after="0"/>
        <w:ind w:left="567"/>
        <w:jc w:val="left"/>
        <w:rPr>
          <w:sz w:val="22"/>
          <w:szCs w:val="22"/>
        </w:rPr>
      </w:pPr>
      <w:r w:rsidRPr="001C1323">
        <w:rPr>
          <w:sz w:val="22"/>
          <w:szCs w:val="22"/>
        </w:rPr>
        <w:t>- наружных сетей слаботочных систем.</w:t>
      </w:r>
    </w:p>
    <w:p w:rsidR="001C1323" w:rsidRPr="001C1323" w:rsidRDefault="001C1323" w:rsidP="001C1323">
      <w:pPr>
        <w:autoSpaceDE w:val="0"/>
        <w:autoSpaceDN w:val="0"/>
        <w:adjustRightInd w:val="0"/>
        <w:spacing w:after="0"/>
        <w:ind w:left="567"/>
        <w:jc w:val="left"/>
        <w:rPr>
          <w:sz w:val="22"/>
          <w:szCs w:val="22"/>
        </w:rPr>
      </w:pPr>
    </w:p>
    <w:p w:rsidR="001C1323" w:rsidRPr="001C1323" w:rsidRDefault="001C1323" w:rsidP="001C1323">
      <w:pPr>
        <w:widowControl w:val="0"/>
        <w:autoSpaceDE w:val="0"/>
        <w:autoSpaceDN w:val="0"/>
        <w:adjustRightInd w:val="0"/>
        <w:spacing w:after="0"/>
        <w:outlineLvl w:val="2"/>
        <w:rPr>
          <w:b/>
          <w:sz w:val="22"/>
          <w:szCs w:val="22"/>
        </w:rPr>
      </w:pPr>
      <w:r w:rsidRPr="001C1323">
        <w:rPr>
          <w:b/>
          <w:sz w:val="22"/>
          <w:szCs w:val="22"/>
          <w:u w:val="single"/>
        </w:rPr>
        <w:t>Показатель 3</w:t>
      </w:r>
      <w:r w:rsidRPr="001C1323">
        <w:rPr>
          <w:b/>
          <w:sz w:val="22"/>
          <w:szCs w:val="22"/>
        </w:rPr>
        <w:t xml:space="preserve"> – «Квалификационный состав сотрудников».</w:t>
      </w:r>
    </w:p>
    <w:p w:rsidR="001C1323" w:rsidRPr="001C1323" w:rsidRDefault="001C1323" w:rsidP="001C1323">
      <w:pPr>
        <w:widowControl w:val="0"/>
        <w:autoSpaceDE w:val="0"/>
        <w:autoSpaceDN w:val="0"/>
        <w:adjustRightInd w:val="0"/>
        <w:spacing w:after="0"/>
        <w:outlineLvl w:val="2"/>
        <w:rPr>
          <w:sz w:val="22"/>
          <w:szCs w:val="22"/>
        </w:rPr>
      </w:pPr>
      <w:r w:rsidRPr="001C1323">
        <w:rPr>
          <w:sz w:val="22"/>
          <w:szCs w:val="22"/>
        </w:rPr>
        <w:t xml:space="preserve">У Участника закупки рассматриваются сведения о наличии квалифицированного персонала для выполнения работ по предмету конкурса, имеющих опыт практической деятельности.  </w:t>
      </w:r>
    </w:p>
    <w:p w:rsidR="001C1323" w:rsidRPr="001C1323" w:rsidRDefault="001C1323" w:rsidP="001C1323">
      <w:pPr>
        <w:widowControl w:val="0"/>
        <w:autoSpaceDE w:val="0"/>
        <w:autoSpaceDN w:val="0"/>
        <w:adjustRightInd w:val="0"/>
        <w:spacing w:after="0"/>
        <w:outlineLvl w:val="2"/>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3509"/>
      </w:tblGrid>
      <w:tr w:rsidR="001C1323" w:rsidRPr="001C1323" w:rsidTr="00346D59">
        <w:tc>
          <w:tcPr>
            <w:tcW w:w="6062" w:type="dxa"/>
            <w:shd w:val="clear" w:color="auto" w:fill="auto"/>
          </w:tcPr>
          <w:p w:rsidR="001C1323" w:rsidRPr="001C1323" w:rsidRDefault="001C1323" w:rsidP="001C1323">
            <w:pPr>
              <w:widowControl w:val="0"/>
              <w:autoSpaceDE w:val="0"/>
              <w:autoSpaceDN w:val="0"/>
              <w:adjustRightInd w:val="0"/>
              <w:spacing w:after="0"/>
              <w:jc w:val="center"/>
              <w:outlineLvl w:val="2"/>
              <w:rPr>
                <w:sz w:val="22"/>
                <w:szCs w:val="22"/>
              </w:rPr>
            </w:pPr>
            <w:r w:rsidRPr="001C1323">
              <w:rPr>
                <w:sz w:val="22"/>
                <w:szCs w:val="22"/>
              </w:rPr>
              <w:t>Наличие трудовых ресурсов</w:t>
            </w:r>
          </w:p>
          <w:p w:rsidR="001C1323" w:rsidRPr="001C1323" w:rsidRDefault="001C1323" w:rsidP="001C1323">
            <w:pPr>
              <w:widowControl w:val="0"/>
              <w:autoSpaceDE w:val="0"/>
              <w:autoSpaceDN w:val="0"/>
              <w:adjustRightInd w:val="0"/>
              <w:spacing w:after="0"/>
              <w:jc w:val="center"/>
              <w:outlineLvl w:val="2"/>
              <w:rPr>
                <w:sz w:val="22"/>
                <w:szCs w:val="22"/>
              </w:rPr>
            </w:pPr>
            <w:r w:rsidRPr="001C1323">
              <w:rPr>
                <w:sz w:val="22"/>
                <w:szCs w:val="22"/>
              </w:rPr>
              <w:t>(специалистов с высшим образованием)</w:t>
            </w:r>
          </w:p>
        </w:tc>
        <w:tc>
          <w:tcPr>
            <w:tcW w:w="3509" w:type="dxa"/>
            <w:shd w:val="clear" w:color="auto" w:fill="auto"/>
          </w:tcPr>
          <w:p w:rsidR="001C1323" w:rsidRPr="001C1323" w:rsidRDefault="001C1323" w:rsidP="001C1323">
            <w:pPr>
              <w:widowControl w:val="0"/>
              <w:autoSpaceDE w:val="0"/>
              <w:autoSpaceDN w:val="0"/>
              <w:adjustRightInd w:val="0"/>
              <w:spacing w:after="0"/>
              <w:jc w:val="center"/>
              <w:outlineLvl w:val="2"/>
              <w:rPr>
                <w:sz w:val="22"/>
                <w:szCs w:val="22"/>
              </w:rPr>
            </w:pPr>
            <w:r w:rsidRPr="001C1323">
              <w:rPr>
                <w:sz w:val="22"/>
                <w:szCs w:val="22"/>
              </w:rPr>
              <w:t>Количество баллов</w:t>
            </w:r>
          </w:p>
        </w:tc>
      </w:tr>
      <w:tr w:rsidR="001C1323" w:rsidRPr="001C1323" w:rsidTr="00346D59">
        <w:tc>
          <w:tcPr>
            <w:tcW w:w="6062" w:type="dxa"/>
            <w:shd w:val="clear" w:color="auto" w:fill="auto"/>
          </w:tcPr>
          <w:p w:rsidR="001C1323" w:rsidRPr="001C1323" w:rsidRDefault="001C1323" w:rsidP="001C1323">
            <w:pPr>
              <w:widowControl w:val="0"/>
              <w:autoSpaceDE w:val="0"/>
              <w:autoSpaceDN w:val="0"/>
              <w:adjustRightInd w:val="0"/>
              <w:spacing w:after="0"/>
              <w:jc w:val="center"/>
              <w:outlineLvl w:val="2"/>
              <w:rPr>
                <w:sz w:val="22"/>
                <w:szCs w:val="22"/>
              </w:rPr>
            </w:pPr>
            <w:r w:rsidRPr="001C1323">
              <w:rPr>
                <w:sz w:val="22"/>
                <w:szCs w:val="22"/>
              </w:rPr>
              <w:t>до 20 специалистов (включительно)</w:t>
            </w:r>
          </w:p>
        </w:tc>
        <w:tc>
          <w:tcPr>
            <w:tcW w:w="3509" w:type="dxa"/>
            <w:shd w:val="clear" w:color="auto" w:fill="auto"/>
          </w:tcPr>
          <w:p w:rsidR="001C1323" w:rsidRPr="001C1323" w:rsidRDefault="001C1323" w:rsidP="001C1323">
            <w:pPr>
              <w:widowControl w:val="0"/>
              <w:autoSpaceDE w:val="0"/>
              <w:autoSpaceDN w:val="0"/>
              <w:adjustRightInd w:val="0"/>
              <w:spacing w:after="0"/>
              <w:jc w:val="center"/>
              <w:outlineLvl w:val="2"/>
              <w:rPr>
                <w:sz w:val="22"/>
                <w:szCs w:val="22"/>
              </w:rPr>
            </w:pPr>
            <w:r w:rsidRPr="001C1323">
              <w:rPr>
                <w:sz w:val="22"/>
                <w:szCs w:val="22"/>
              </w:rPr>
              <w:t>2,5</w:t>
            </w:r>
          </w:p>
        </w:tc>
      </w:tr>
      <w:tr w:rsidR="001C1323" w:rsidRPr="001C1323" w:rsidTr="00346D59">
        <w:tc>
          <w:tcPr>
            <w:tcW w:w="6062" w:type="dxa"/>
            <w:shd w:val="clear" w:color="auto" w:fill="auto"/>
          </w:tcPr>
          <w:p w:rsidR="001C1323" w:rsidRPr="001C1323" w:rsidRDefault="001C1323" w:rsidP="001C1323">
            <w:pPr>
              <w:widowControl w:val="0"/>
              <w:autoSpaceDE w:val="0"/>
              <w:autoSpaceDN w:val="0"/>
              <w:adjustRightInd w:val="0"/>
              <w:spacing w:after="0"/>
              <w:jc w:val="center"/>
              <w:outlineLvl w:val="2"/>
              <w:rPr>
                <w:sz w:val="22"/>
                <w:szCs w:val="22"/>
              </w:rPr>
            </w:pPr>
            <w:r w:rsidRPr="001C1323">
              <w:rPr>
                <w:sz w:val="22"/>
                <w:szCs w:val="22"/>
              </w:rPr>
              <w:t>свыше 20 до 50 специалистов (включительно)</w:t>
            </w:r>
          </w:p>
        </w:tc>
        <w:tc>
          <w:tcPr>
            <w:tcW w:w="3509" w:type="dxa"/>
            <w:shd w:val="clear" w:color="auto" w:fill="auto"/>
          </w:tcPr>
          <w:p w:rsidR="001C1323" w:rsidRPr="001C1323" w:rsidRDefault="001C1323" w:rsidP="001C1323">
            <w:pPr>
              <w:widowControl w:val="0"/>
              <w:autoSpaceDE w:val="0"/>
              <w:autoSpaceDN w:val="0"/>
              <w:adjustRightInd w:val="0"/>
              <w:spacing w:after="0"/>
              <w:jc w:val="center"/>
              <w:outlineLvl w:val="2"/>
              <w:rPr>
                <w:sz w:val="22"/>
                <w:szCs w:val="22"/>
              </w:rPr>
            </w:pPr>
            <w:r w:rsidRPr="001C1323">
              <w:rPr>
                <w:sz w:val="22"/>
                <w:szCs w:val="22"/>
              </w:rPr>
              <w:t>5</w:t>
            </w:r>
          </w:p>
        </w:tc>
      </w:tr>
      <w:tr w:rsidR="001C1323" w:rsidRPr="001C1323" w:rsidTr="00346D59">
        <w:tc>
          <w:tcPr>
            <w:tcW w:w="6062" w:type="dxa"/>
            <w:shd w:val="clear" w:color="auto" w:fill="auto"/>
          </w:tcPr>
          <w:p w:rsidR="001C1323" w:rsidRPr="001C1323" w:rsidRDefault="001C1323" w:rsidP="001C1323">
            <w:pPr>
              <w:widowControl w:val="0"/>
              <w:autoSpaceDE w:val="0"/>
              <w:autoSpaceDN w:val="0"/>
              <w:adjustRightInd w:val="0"/>
              <w:spacing w:after="0"/>
              <w:jc w:val="center"/>
              <w:outlineLvl w:val="2"/>
              <w:rPr>
                <w:sz w:val="22"/>
                <w:szCs w:val="22"/>
              </w:rPr>
            </w:pPr>
            <w:r w:rsidRPr="001C1323">
              <w:rPr>
                <w:sz w:val="22"/>
                <w:szCs w:val="22"/>
              </w:rPr>
              <w:t>более 50 специалистов</w:t>
            </w:r>
          </w:p>
        </w:tc>
        <w:tc>
          <w:tcPr>
            <w:tcW w:w="3509" w:type="dxa"/>
            <w:shd w:val="clear" w:color="auto" w:fill="auto"/>
          </w:tcPr>
          <w:p w:rsidR="001C1323" w:rsidRPr="001C1323" w:rsidRDefault="001C1323" w:rsidP="001C1323">
            <w:pPr>
              <w:widowControl w:val="0"/>
              <w:autoSpaceDE w:val="0"/>
              <w:autoSpaceDN w:val="0"/>
              <w:adjustRightInd w:val="0"/>
              <w:spacing w:after="0"/>
              <w:jc w:val="center"/>
              <w:outlineLvl w:val="2"/>
              <w:rPr>
                <w:sz w:val="22"/>
                <w:szCs w:val="22"/>
              </w:rPr>
            </w:pPr>
            <w:r w:rsidRPr="001C1323">
              <w:rPr>
                <w:sz w:val="22"/>
                <w:szCs w:val="22"/>
              </w:rPr>
              <w:t>10</w:t>
            </w:r>
          </w:p>
        </w:tc>
      </w:tr>
    </w:tbl>
    <w:p w:rsidR="001C1323" w:rsidRPr="001C1323" w:rsidRDefault="001C1323" w:rsidP="001C1323">
      <w:pPr>
        <w:widowControl w:val="0"/>
        <w:autoSpaceDE w:val="0"/>
        <w:autoSpaceDN w:val="0"/>
        <w:adjustRightInd w:val="0"/>
        <w:spacing w:after="0"/>
        <w:outlineLvl w:val="2"/>
        <w:rPr>
          <w:sz w:val="22"/>
          <w:szCs w:val="22"/>
        </w:rPr>
      </w:pPr>
      <w:r w:rsidRPr="001C1323">
        <w:rPr>
          <w:sz w:val="22"/>
          <w:szCs w:val="22"/>
        </w:rPr>
        <w:t>(максимальное значение показателя 10 баллов)</w:t>
      </w:r>
    </w:p>
    <w:p w:rsidR="001C1323" w:rsidRPr="001C1323" w:rsidRDefault="001C1323" w:rsidP="001C1323">
      <w:pPr>
        <w:widowControl w:val="0"/>
        <w:autoSpaceDE w:val="0"/>
        <w:autoSpaceDN w:val="0"/>
        <w:adjustRightInd w:val="0"/>
        <w:spacing w:after="0"/>
        <w:outlineLvl w:val="2"/>
        <w:rPr>
          <w:sz w:val="22"/>
          <w:szCs w:val="22"/>
        </w:rPr>
      </w:pPr>
    </w:p>
    <w:p w:rsidR="001C1323" w:rsidRPr="001C1323" w:rsidRDefault="001C1323" w:rsidP="001C1323">
      <w:pPr>
        <w:tabs>
          <w:tab w:val="left" w:pos="567"/>
        </w:tabs>
        <w:spacing w:after="0"/>
        <w:ind w:firstLine="567"/>
        <w:jc w:val="left"/>
        <w:rPr>
          <w:bCs/>
          <w:lang w:eastAsia="en-US"/>
        </w:rPr>
      </w:pPr>
      <w:r w:rsidRPr="001C1323">
        <w:t xml:space="preserve">(данные о наличии трудовых ресурсов указывается в Форма №4 приложение № 3 к Заявке на участие в конкурсе). </w:t>
      </w:r>
    </w:p>
    <w:p w:rsidR="008E281A" w:rsidRPr="008E281A" w:rsidRDefault="008E281A" w:rsidP="008E281A">
      <w:pPr>
        <w:spacing w:after="0"/>
        <w:ind w:firstLine="567"/>
        <w:rPr>
          <w:szCs w:val="20"/>
          <w:lang w:eastAsia="x-none"/>
        </w:rPr>
      </w:pPr>
    </w:p>
    <w:p w:rsidR="008E281A" w:rsidRPr="008E281A" w:rsidRDefault="008E281A" w:rsidP="008E281A">
      <w:pPr>
        <w:autoSpaceDE w:val="0"/>
        <w:autoSpaceDN w:val="0"/>
        <w:adjustRightInd w:val="0"/>
        <w:ind w:firstLine="567"/>
        <w:rPr>
          <w:bCs/>
          <w:i/>
          <w:color w:val="000000"/>
          <w:highlight w:val="yellow"/>
        </w:rPr>
      </w:pPr>
      <w:r w:rsidRPr="008E281A">
        <w:rPr>
          <w:i/>
        </w:rPr>
        <w:t>В случае не предоставления участником закупки вышеуказанных документов (подтверждающих), заявке участника закупки по соответствующему показателю критерия выставляется «0» баллов.</w:t>
      </w:r>
    </w:p>
    <w:p w:rsidR="008E281A" w:rsidRPr="008E281A" w:rsidRDefault="008E281A" w:rsidP="008E281A">
      <w:pPr>
        <w:autoSpaceDE w:val="0"/>
        <w:autoSpaceDN w:val="0"/>
        <w:adjustRightInd w:val="0"/>
        <w:spacing w:after="0"/>
        <w:ind w:firstLine="567"/>
      </w:pPr>
      <w:r w:rsidRPr="008E281A">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8E281A" w:rsidRPr="008E281A" w:rsidRDefault="0049430A" w:rsidP="008E281A">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8E281A" w:rsidRPr="008E281A" w:rsidRDefault="008E281A" w:rsidP="008E281A">
      <w:pPr>
        <w:autoSpaceDE w:val="0"/>
        <w:autoSpaceDN w:val="0"/>
        <w:adjustRightInd w:val="0"/>
        <w:spacing w:after="0"/>
      </w:pPr>
      <w:r w:rsidRPr="008E281A">
        <w:t>где:</w:t>
      </w:r>
    </w:p>
    <w:p w:rsidR="008E281A" w:rsidRPr="008E281A" w:rsidRDefault="0049430A" w:rsidP="008E281A">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8E281A" w:rsidRPr="008E281A">
        <w:t xml:space="preserve"> - рейтинг, присуждаемый i-й заявке на участие в конкурсе по указанному критерию;</w:t>
      </w:r>
    </w:p>
    <w:p w:rsidR="008E281A" w:rsidRPr="008E281A" w:rsidRDefault="0049430A" w:rsidP="008E281A">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8E281A" w:rsidRPr="008E281A">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008E281A" w:rsidRPr="008E281A">
        <w:t>му</w:t>
      </w:r>
      <w:proofErr w:type="spellEnd"/>
      <w:r w:rsidR="008E281A" w:rsidRPr="008E281A">
        <w:t xml:space="preserve"> показателю, где k - количество установленных показателей.</w:t>
      </w:r>
    </w:p>
    <w:p w:rsidR="008E281A" w:rsidRPr="008E281A" w:rsidRDefault="008E281A" w:rsidP="008E281A">
      <w:pPr>
        <w:autoSpaceDE w:val="0"/>
        <w:autoSpaceDN w:val="0"/>
        <w:adjustRightInd w:val="0"/>
        <w:spacing w:after="0"/>
        <w:ind w:firstLine="708"/>
      </w:pPr>
      <w:r w:rsidRPr="008E281A">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8E281A" w:rsidRPr="008E281A" w:rsidRDefault="008E281A" w:rsidP="008E281A">
      <w:pPr>
        <w:autoSpaceDE w:val="0"/>
        <w:autoSpaceDN w:val="0"/>
        <w:adjustRightInd w:val="0"/>
        <w:spacing w:after="0"/>
        <w:ind w:firstLine="708"/>
      </w:pPr>
      <w:r w:rsidRPr="008E281A">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8E281A" w:rsidRPr="008E281A" w:rsidRDefault="008E281A" w:rsidP="008E281A">
      <w:pPr>
        <w:autoSpaceDE w:val="0"/>
        <w:autoSpaceDN w:val="0"/>
        <w:adjustRightInd w:val="0"/>
        <w:ind w:firstLine="708"/>
      </w:pPr>
      <w:r w:rsidRPr="008E281A">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8E281A" w:rsidRPr="008E281A" w:rsidRDefault="008E281A" w:rsidP="008E281A">
      <w:pPr>
        <w:autoSpaceDE w:val="0"/>
        <w:autoSpaceDN w:val="0"/>
        <w:adjustRightInd w:val="0"/>
        <w:ind w:firstLine="708"/>
      </w:pPr>
      <w:r w:rsidRPr="008E281A">
        <w:rPr>
          <w:b/>
        </w:rPr>
        <w:t xml:space="preserve">3. </w:t>
      </w:r>
      <w:r w:rsidRPr="008E281A">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8E281A" w:rsidRPr="008E281A" w:rsidRDefault="008E281A" w:rsidP="008E281A">
      <w:pPr>
        <w:autoSpaceDE w:val="0"/>
        <w:autoSpaceDN w:val="0"/>
        <w:adjustRightInd w:val="0"/>
        <w:spacing w:after="0"/>
        <w:ind w:firstLine="708"/>
      </w:pPr>
      <w:r w:rsidRPr="008E281A">
        <w:rPr>
          <w:b/>
        </w:rPr>
        <w:lastRenderedPageBreak/>
        <w:t>4.</w:t>
      </w:r>
      <w:r w:rsidRPr="008E281A">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CB0BDC" w:rsidRPr="008E281A" w:rsidRDefault="00E95A05" w:rsidP="008E281A">
      <w:pPr>
        <w:spacing w:after="0"/>
        <w:jc w:val="center"/>
        <w:rPr>
          <w:b/>
          <w:bCs/>
          <w:color w:val="000000"/>
          <w:sz w:val="28"/>
          <w:szCs w:val="28"/>
        </w:rPr>
      </w:pPr>
      <w:r w:rsidRPr="008E281A">
        <w:rPr>
          <w:b/>
          <w:bCs/>
          <w:color w:val="000000"/>
          <w:sz w:val="28"/>
          <w:szCs w:val="28"/>
        </w:rPr>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CB0BDC">
      <w:pPr>
        <w:rPr>
          <w:b/>
          <w:sz w:val="20"/>
          <w:szCs w:val="20"/>
        </w:rPr>
      </w:pPr>
      <w:r w:rsidRPr="00A9547A">
        <w:rPr>
          <w:b/>
          <w:sz w:val="20"/>
          <w:szCs w:val="20"/>
        </w:rPr>
        <w:t>Дата, исх. номер</w:t>
      </w:r>
    </w:p>
    <w:p w:rsidR="00CB0BDC" w:rsidRPr="00A9547A" w:rsidRDefault="00CB0BDC" w:rsidP="00CB0BDC">
      <w:pPr>
        <w:ind w:left="5672" w:firstLine="709"/>
        <w:rPr>
          <w:b/>
        </w:rPr>
      </w:pPr>
      <w:r w:rsidRPr="00A9547A">
        <w:rPr>
          <w:b/>
        </w:rPr>
        <w:t xml:space="preserve"> Заказчику: </w:t>
      </w:r>
    </w:p>
    <w:p w:rsidR="00CB0BDC" w:rsidRPr="00A9547A" w:rsidRDefault="00CB0BDC" w:rsidP="00CB0BDC">
      <w:pPr>
        <w:pStyle w:val="34"/>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_____________________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9C0F8F">
        <w:trPr>
          <w:trHeight w:val="708"/>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lastRenderedPageBreak/>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15F19">
      <w:pPr>
        <w:tabs>
          <w:tab w:val="left" w:pos="708"/>
        </w:tabs>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86651C">
      <w:pPr>
        <w:spacing w:after="0"/>
        <w:jc w:val="left"/>
        <w:rPr>
          <w:b/>
          <w:sz w:val="20"/>
          <w:szCs w:val="20"/>
        </w:rPr>
      </w:pPr>
      <w:r>
        <w:rPr>
          <w:b/>
          <w:sz w:val="20"/>
          <w:szCs w:val="20"/>
        </w:rPr>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CB0BDC">
            <w:pPr>
              <w:numPr>
                <w:ilvl w:val="0"/>
                <w:numId w:val="42"/>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EF37AE">
            <w:pPr>
              <w:numPr>
                <w:ilvl w:val="0"/>
                <w:numId w:val="42"/>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CB0BDC">
            <w:pPr>
              <w:numPr>
                <w:ilvl w:val="0"/>
                <w:numId w:val="42"/>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CB0BDC">
            <w:pPr>
              <w:numPr>
                <w:ilvl w:val="0"/>
                <w:numId w:val="42"/>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CB0BDC">
            <w:pPr>
              <w:numPr>
                <w:ilvl w:val="0"/>
                <w:numId w:val="42"/>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CB0BDC">
            <w:pPr>
              <w:rPr>
                <w:i/>
                <w:sz w:val="16"/>
                <w:szCs w:val="16"/>
              </w:rPr>
            </w:pPr>
            <w:r w:rsidRPr="00A9547A">
              <w:rPr>
                <w:i/>
                <w:sz w:val="16"/>
                <w:szCs w:val="16"/>
              </w:rPr>
              <w:t>Примечание:</w:t>
            </w:r>
          </w:p>
          <w:p w:rsidR="00CB0BDC" w:rsidRPr="00A9547A" w:rsidRDefault="00CB0BDC" w:rsidP="00CB0BDC">
            <w:pPr>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CB0BDC">
            <w:pPr>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CB0BDC">
            <w:pPr>
              <w:rPr>
                <w:i/>
                <w:sz w:val="16"/>
                <w:szCs w:val="16"/>
              </w:rPr>
            </w:pPr>
            <w:r w:rsidRPr="00A9547A">
              <w:rPr>
                <w:i/>
                <w:sz w:val="16"/>
                <w:szCs w:val="16"/>
              </w:rPr>
              <w:t>- Банковские реквизиты (может быть несколько)</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15F19">
            <w:pPr>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CB0BDC">
            <w:pPr>
              <w:numPr>
                <w:ilvl w:val="1"/>
                <w:numId w:val="5"/>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CB0BDC">
            <w:pPr>
              <w:numPr>
                <w:ilvl w:val="0"/>
                <w:numId w:val="5"/>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CB0BDC">
      <w:pPr>
        <w:numPr>
          <w:ilvl w:val="0"/>
          <w:numId w:val="15"/>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CB0BDC" w:rsidRPr="00A9547A" w:rsidRDefault="0086651C" w:rsidP="00E67B47">
      <w:pPr>
        <w:spacing w:after="0"/>
        <w:jc w:val="right"/>
        <w:rPr>
          <w:b/>
        </w:rPr>
      </w:pPr>
      <w:r>
        <w:br w:type="page"/>
      </w:r>
      <w:r w:rsidR="00F4640B">
        <w:rPr>
          <w:b/>
        </w:rPr>
        <w:lastRenderedPageBreak/>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rsidR="00CB0BDC" w:rsidRPr="00A9547A" w:rsidRDefault="00CB0BDC" w:rsidP="00CB0BDC">
      <w:pPr>
        <w:pStyle w:val="Times12"/>
        <w:ind w:firstLine="0"/>
        <w:rPr>
          <w:i/>
          <w:sz w:val="22"/>
        </w:rPr>
      </w:pPr>
      <w:bookmarkStart w:id="37"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37"/>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РАБОТ И СВЕДЕНИЯ </w:t>
      </w:r>
    </w:p>
    <w:p w:rsidR="00CB0BDC" w:rsidRDefault="00CB0BDC" w:rsidP="00CB0BDC">
      <w:pPr>
        <w:jc w:val="center"/>
        <w:rPr>
          <w:b/>
        </w:rPr>
      </w:pPr>
      <w:r w:rsidRPr="00A9547A">
        <w:rPr>
          <w:b/>
        </w:rPr>
        <w:t>О КВАЛИФИКАЦИИ УЧАСТНИКА КОНКУРСА</w:t>
      </w:r>
    </w:p>
    <w:p w:rsidR="001C1323" w:rsidRDefault="001C1323" w:rsidP="00CB0BDC">
      <w:pPr>
        <w:jc w:val="center"/>
        <w:rPr>
          <w:b/>
        </w:rPr>
      </w:pPr>
    </w:p>
    <w:p w:rsidR="001C1323" w:rsidRPr="00B25981" w:rsidRDefault="001C1323" w:rsidP="001C1323">
      <w:pPr>
        <w:tabs>
          <w:tab w:val="left" w:pos="708"/>
        </w:tabs>
        <w:rPr>
          <w:b/>
        </w:rPr>
      </w:pPr>
      <w:r w:rsidRPr="00B25981">
        <w:rPr>
          <w:b/>
        </w:rPr>
        <w:t>1. Предложение о качестве выполнения работ (сведения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 (техническую часть)).</w:t>
      </w:r>
    </w:p>
    <w:p w:rsidR="001C1323" w:rsidRPr="007E5525" w:rsidRDefault="001C1323" w:rsidP="001C1323">
      <w:pPr>
        <w:autoSpaceDE w:val="0"/>
        <w:autoSpaceDN w:val="0"/>
        <w:adjustRightInd w:val="0"/>
        <w:spacing w:after="0"/>
      </w:pPr>
      <w:r w:rsidRPr="00B25981">
        <w:rPr>
          <w:b/>
        </w:rPr>
        <w:tab/>
      </w:r>
      <w:r>
        <w:rPr>
          <w:b/>
        </w:rPr>
        <w:t xml:space="preserve">2. Сведения о </w:t>
      </w:r>
      <w:r w:rsidRPr="00A9547A">
        <w:rPr>
          <w:b/>
        </w:rPr>
        <w:t>квалификации участника конкурса</w:t>
      </w:r>
      <w:r>
        <w:rPr>
          <w:b/>
        </w:rPr>
        <w:t xml:space="preserve"> -</w:t>
      </w:r>
      <w:r w:rsidRPr="00A9547A">
        <w:rPr>
          <w:b/>
        </w:rPr>
        <w:t xml:space="preserve"> наличие у участника </w:t>
      </w:r>
      <w:r>
        <w:rPr>
          <w:b/>
        </w:rPr>
        <w:t xml:space="preserve">конкурса исполненных договоров, трудовых ресурсов </w:t>
      </w:r>
      <w:r w:rsidRPr="007271C5">
        <w:t>(сведен</w:t>
      </w:r>
      <w:r>
        <w:t xml:space="preserve">ия представляются в виде справки и </w:t>
      </w:r>
      <w:proofErr w:type="gramStart"/>
      <w:r>
        <w:t xml:space="preserve">приложения; </w:t>
      </w:r>
      <w:r w:rsidRPr="007271C5">
        <w:t xml:space="preserve"> в</w:t>
      </w:r>
      <w:proofErr w:type="gramEnd"/>
      <w:r w:rsidRPr="007271C5">
        <w:t xml:space="preserve"> подтверждение данных све</w:t>
      </w:r>
      <w:r>
        <w:t xml:space="preserve">дений прикладываются </w:t>
      </w:r>
      <w:r w:rsidRPr="007E5525">
        <w:t>копии исполненных договоров (госуд</w:t>
      </w:r>
      <w:r>
        <w:t>арственных контрактов) и копии</w:t>
      </w:r>
      <w:r w:rsidRPr="007E5525">
        <w:t xml:space="preserve"> документов, подт</w:t>
      </w:r>
      <w:r>
        <w:t>верждающих их исполнение (акты</w:t>
      </w:r>
      <w:r w:rsidRPr="007E5525">
        <w:t xml:space="preserve"> выполненных работ).</w:t>
      </w:r>
    </w:p>
    <w:p w:rsidR="001C1323" w:rsidRDefault="001C1323" w:rsidP="001C1323">
      <w:pPr>
        <w:ind w:left="567"/>
      </w:pPr>
    </w:p>
    <w:p w:rsidR="001C1323" w:rsidRDefault="001C1323" w:rsidP="001C1323">
      <w:pPr>
        <w:ind w:left="567"/>
      </w:pPr>
      <w:r w:rsidRPr="00A9547A">
        <w:t xml:space="preserve">2.1. Максимальная сумма исполненного договора на </w:t>
      </w:r>
      <w:r>
        <w:t>выполнение</w:t>
      </w:r>
      <w:r w:rsidRPr="00A9547A">
        <w:t xml:space="preserve"> аналогичных </w:t>
      </w:r>
      <w:r>
        <w:t>работ - ________________   руб.</w:t>
      </w:r>
    </w:p>
    <w:p w:rsidR="001C1323" w:rsidRDefault="001C1323" w:rsidP="001C1323">
      <w:pPr>
        <w:ind w:left="567"/>
      </w:pPr>
      <w:r>
        <w:t>В</w:t>
      </w:r>
      <w:r w:rsidRPr="007271C5">
        <w:t xml:space="preserve"> подтверждение данных све</w:t>
      </w:r>
      <w:r>
        <w:t>дений прикладываются копия исполненного договора</w:t>
      </w:r>
      <w:r w:rsidRPr="007E5525">
        <w:t xml:space="preserve"> (госуд</w:t>
      </w:r>
      <w:r>
        <w:t>арственного контракта) и копии</w:t>
      </w:r>
      <w:r w:rsidRPr="007E5525">
        <w:t xml:space="preserve"> документов, подт</w:t>
      </w:r>
      <w:r>
        <w:t>верждающих его исполнение (акты</w:t>
      </w:r>
      <w:r w:rsidRPr="007E5525">
        <w:t xml:space="preserve"> выполненных работ).</w:t>
      </w:r>
    </w:p>
    <w:p w:rsidR="001C1323" w:rsidRPr="00A9547A" w:rsidRDefault="001C1323" w:rsidP="001C1323">
      <w:pPr>
        <w:ind w:left="567"/>
      </w:pPr>
    </w:p>
    <w:p w:rsidR="001C1323" w:rsidRDefault="001C1323" w:rsidP="001C1323">
      <w:pPr>
        <w:ind w:left="567"/>
      </w:pPr>
      <w:r w:rsidRPr="00A9547A">
        <w:t xml:space="preserve">2.2. Общее количество исполненных договоров, цена которых превышает 20% от начальной (максимальной) цены договора </w:t>
      </w:r>
      <w:r>
        <w:t xml:space="preserve">  -   ______</w:t>
      </w:r>
      <w:proofErr w:type="gramStart"/>
      <w:r>
        <w:t>_  шт.</w:t>
      </w:r>
      <w:proofErr w:type="gramEnd"/>
    </w:p>
    <w:p w:rsidR="001C1323" w:rsidRDefault="001C1323" w:rsidP="001C1323">
      <w:pPr>
        <w:ind w:left="567"/>
      </w:pPr>
      <w:r>
        <w:t>В</w:t>
      </w:r>
      <w:r w:rsidRPr="007271C5">
        <w:t xml:space="preserve"> подтверждение данных све</w:t>
      </w:r>
      <w:r>
        <w:t xml:space="preserve">дений прикладываются </w:t>
      </w:r>
      <w:r w:rsidRPr="007E5525">
        <w:t>копии исполненных договоров (госуд</w:t>
      </w:r>
      <w:r>
        <w:t>арственных контрактов) и копии</w:t>
      </w:r>
      <w:r w:rsidRPr="007E5525">
        <w:t xml:space="preserve"> документов, подтверждающих их исполнение </w:t>
      </w:r>
      <w:r>
        <w:t>(акты</w:t>
      </w:r>
      <w:r w:rsidRPr="007E5525">
        <w:t xml:space="preserve"> выполненных работ).</w:t>
      </w:r>
    </w:p>
    <w:p w:rsidR="001C1323" w:rsidRDefault="001C1323" w:rsidP="001C1323">
      <w:pPr>
        <w:ind w:left="567"/>
      </w:pPr>
    </w:p>
    <w:p w:rsidR="001C1323" w:rsidRDefault="001C1323" w:rsidP="001C1323">
      <w:pPr>
        <w:tabs>
          <w:tab w:val="left" w:pos="567"/>
        </w:tabs>
        <w:spacing w:after="0"/>
        <w:ind w:firstLine="567"/>
      </w:pPr>
      <w:r>
        <w:t>2.3</w:t>
      </w:r>
      <w:r w:rsidRPr="002658FE">
        <w:t xml:space="preserve">. Сведения о наличии у участника закупки трудовых ресурсов </w:t>
      </w:r>
    </w:p>
    <w:p w:rsidR="001C1323" w:rsidRPr="002658FE" w:rsidRDefault="001C1323" w:rsidP="001C1323">
      <w:pPr>
        <w:tabs>
          <w:tab w:val="left" w:pos="567"/>
        </w:tabs>
        <w:spacing w:after="0"/>
        <w:ind w:firstLine="567"/>
        <w:rPr>
          <w:bCs/>
          <w:lang w:eastAsia="en-US"/>
        </w:rPr>
      </w:pPr>
      <w:r>
        <w:t xml:space="preserve">     </w:t>
      </w:r>
      <w:r w:rsidRPr="002658FE">
        <w:t xml:space="preserve"> (</w:t>
      </w:r>
      <w:r>
        <w:t>Форма №4 приложение № 3</w:t>
      </w:r>
      <w:r w:rsidRPr="002658FE">
        <w:t xml:space="preserve"> к </w:t>
      </w:r>
      <w:r>
        <w:t>Заявке на участие в конкурсе).</w:t>
      </w:r>
      <w:r w:rsidRPr="002658FE">
        <w:t xml:space="preserve"> </w:t>
      </w:r>
    </w:p>
    <w:p w:rsidR="001C1323" w:rsidRPr="00A9547A" w:rsidRDefault="001C1323" w:rsidP="00CB0BDC">
      <w:pPr>
        <w:jc w:val="center"/>
        <w:rPr>
          <w:b/>
        </w:rPr>
      </w:pPr>
    </w:p>
    <w:p w:rsidR="00F34AF9" w:rsidRPr="00E67B47" w:rsidRDefault="00C82975" w:rsidP="001C1323">
      <w:pPr>
        <w:tabs>
          <w:tab w:val="left" w:pos="708"/>
        </w:tabs>
        <w:rPr>
          <w:b/>
          <w:highlight w:val="yellow"/>
        </w:rPr>
      </w:pPr>
      <w:r>
        <w:rPr>
          <w:b/>
        </w:rPr>
        <w:tab/>
      </w:r>
    </w:p>
    <w:p w:rsidR="00C87C22" w:rsidRPr="00E67B47" w:rsidRDefault="00C87C22" w:rsidP="00C87C22">
      <w:pPr>
        <w:ind w:left="567"/>
        <w:rPr>
          <w:i/>
          <w:highlight w:val="yellow"/>
        </w:rPr>
      </w:pPr>
    </w:p>
    <w:p w:rsidR="00C87C22" w:rsidRPr="00E67B47" w:rsidRDefault="00C87C22" w:rsidP="004C22A9">
      <w:pPr>
        <w:ind w:left="567"/>
        <w:rPr>
          <w:highlight w:val="yellow"/>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CB0BDC" w:rsidP="0049243B">
      <w:pPr>
        <w:ind w:firstLine="5160"/>
      </w:pPr>
      <w:r w:rsidRPr="00A9547A">
        <w:t xml:space="preserve"> </w:t>
      </w:r>
    </w:p>
    <w:p w:rsidR="00455151" w:rsidRDefault="00455151" w:rsidP="00CB0BDC">
      <w:pPr>
        <w:tabs>
          <w:tab w:val="left" w:pos="8085"/>
          <w:tab w:val="right" w:pos="9804"/>
        </w:tabs>
        <w:ind w:left="8496" w:right="-80"/>
        <w:jc w:val="right"/>
      </w:pPr>
    </w:p>
    <w:p w:rsidR="001C1323" w:rsidRDefault="001C1323" w:rsidP="00CB0BDC">
      <w:pPr>
        <w:tabs>
          <w:tab w:val="left" w:pos="8085"/>
          <w:tab w:val="right" w:pos="9804"/>
        </w:tabs>
        <w:ind w:left="8496" w:right="-80"/>
        <w:jc w:val="right"/>
      </w:pPr>
    </w:p>
    <w:p w:rsidR="001C1323" w:rsidRDefault="001C1323" w:rsidP="00CB0BDC">
      <w:pPr>
        <w:tabs>
          <w:tab w:val="left" w:pos="8085"/>
          <w:tab w:val="right" w:pos="9804"/>
        </w:tabs>
        <w:ind w:left="8496" w:right="-80"/>
        <w:jc w:val="right"/>
      </w:pPr>
    </w:p>
    <w:p w:rsidR="001C1323" w:rsidRDefault="001C1323" w:rsidP="00CB0BDC">
      <w:pPr>
        <w:tabs>
          <w:tab w:val="left" w:pos="8085"/>
          <w:tab w:val="right" w:pos="9804"/>
        </w:tabs>
        <w:ind w:left="8496" w:right="-80"/>
        <w:jc w:val="right"/>
      </w:pPr>
    </w:p>
    <w:p w:rsidR="001C1323" w:rsidRDefault="001C1323" w:rsidP="00CB0BDC">
      <w:pPr>
        <w:tabs>
          <w:tab w:val="left" w:pos="8085"/>
          <w:tab w:val="right" w:pos="9804"/>
        </w:tabs>
        <w:ind w:left="8496" w:right="-80"/>
        <w:jc w:val="right"/>
      </w:pPr>
    </w:p>
    <w:p w:rsidR="001C1323" w:rsidRDefault="001C1323" w:rsidP="00CB0BDC">
      <w:pPr>
        <w:tabs>
          <w:tab w:val="left" w:pos="8085"/>
          <w:tab w:val="right" w:pos="9804"/>
        </w:tabs>
        <w:ind w:left="8496" w:right="-80"/>
        <w:jc w:val="right"/>
      </w:pPr>
    </w:p>
    <w:p w:rsidR="001C1323" w:rsidRDefault="001C1323" w:rsidP="00CB0BDC">
      <w:pPr>
        <w:tabs>
          <w:tab w:val="left" w:pos="8085"/>
          <w:tab w:val="right" w:pos="9804"/>
        </w:tabs>
        <w:ind w:left="8496" w:right="-80"/>
        <w:jc w:val="right"/>
      </w:pPr>
    </w:p>
    <w:p w:rsidR="001C1323" w:rsidRPr="00A9547A" w:rsidRDefault="001C1323" w:rsidP="001C1323">
      <w:pPr>
        <w:tabs>
          <w:tab w:val="left" w:pos="8085"/>
          <w:tab w:val="right" w:pos="9804"/>
        </w:tabs>
        <w:ind w:left="8496" w:right="-80"/>
        <w:jc w:val="right"/>
      </w:pPr>
    </w:p>
    <w:p w:rsidR="001C1323" w:rsidRPr="002658FE" w:rsidRDefault="001C1323" w:rsidP="001C1323">
      <w:pPr>
        <w:tabs>
          <w:tab w:val="left" w:pos="8085"/>
          <w:tab w:val="right" w:pos="9804"/>
        </w:tabs>
        <w:ind w:left="8496" w:right="-80"/>
        <w:jc w:val="right"/>
        <w:rPr>
          <w:b/>
        </w:rPr>
      </w:pPr>
      <w:r w:rsidRPr="002658FE">
        <w:rPr>
          <w:b/>
        </w:rPr>
        <w:t>Форма № 4</w:t>
      </w:r>
    </w:p>
    <w:p w:rsidR="001C1323" w:rsidRPr="002658FE" w:rsidRDefault="001C1323" w:rsidP="001C1323">
      <w:pPr>
        <w:spacing w:after="0"/>
        <w:ind w:left="6372"/>
        <w:jc w:val="right"/>
      </w:pPr>
    </w:p>
    <w:p w:rsidR="001C1323" w:rsidRPr="002658FE" w:rsidRDefault="001C1323" w:rsidP="001C1323">
      <w:pPr>
        <w:spacing w:after="0"/>
        <w:ind w:left="6372"/>
        <w:jc w:val="right"/>
      </w:pPr>
      <w:r w:rsidRPr="002658FE">
        <w:t xml:space="preserve">                          Приложение № 3</w:t>
      </w:r>
    </w:p>
    <w:p w:rsidR="001C1323" w:rsidRPr="00A9547A" w:rsidRDefault="001C1323" w:rsidP="001C1323">
      <w:pPr>
        <w:tabs>
          <w:tab w:val="left" w:pos="708"/>
        </w:tabs>
        <w:jc w:val="right"/>
      </w:pPr>
      <w:r w:rsidRPr="002658FE">
        <w:t xml:space="preserve">      к Заявке на участие в конкурсе</w:t>
      </w:r>
    </w:p>
    <w:p w:rsidR="001C1323" w:rsidRDefault="001C1323" w:rsidP="001C1323">
      <w:pPr>
        <w:spacing w:after="0"/>
        <w:ind w:left="6372"/>
        <w:jc w:val="right"/>
      </w:pPr>
    </w:p>
    <w:p w:rsidR="001C1323" w:rsidRDefault="001C1323" w:rsidP="001C1323">
      <w:pPr>
        <w:spacing w:after="0"/>
        <w:ind w:left="6372"/>
        <w:jc w:val="right"/>
      </w:pPr>
    </w:p>
    <w:p w:rsidR="001C1323" w:rsidRDefault="001C1323" w:rsidP="001C1323">
      <w:pPr>
        <w:tabs>
          <w:tab w:val="left" w:pos="8085"/>
          <w:tab w:val="right" w:pos="9804"/>
        </w:tabs>
        <w:ind w:left="8496" w:right="-80"/>
        <w:jc w:val="right"/>
      </w:pPr>
    </w:p>
    <w:p w:rsidR="001C1323" w:rsidRDefault="001C1323" w:rsidP="001C1323">
      <w:pPr>
        <w:jc w:val="center"/>
        <w:rPr>
          <w:b/>
          <w:sz w:val="32"/>
          <w:szCs w:val="32"/>
        </w:rPr>
      </w:pPr>
      <w:r>
        <w:rPr>
          <w:b/>
          <w:sz w:val="32"/>
          <w:szCs w:val="32"/>
        </w:rPr>
        <w:t>Справка о кадровых ресурсах</w:t>
      </w:r>
    </w:p>
    <w:p w:rsidR="001C1323" w:rsidRDefault="001C1323" w:rsidP="001C1323">
      <w:pPr>
        <w:rPr>
          <w:color w:val="000000"/>
        </w:rPr>
      </w:pPr>
    </w:p>
    <w:p w:rsidR="001C1323" w:rsidRDefault="001C1323" w:rsidP="001C1323">
      <w:pPr>
        <w:rPr>
          <w:color w:val="000000"/>
        </w:rPr>
      </w:pPr>
      <w:r>
        <w:rPr>
          <w:color w:val="000000"/>
        </w:rPr>
        <w:t>Н</w:t>
      </w:r>
      <w:r w:rsidRPr="00B666E9">
        <w:rPr>
          <w:color w:val="000000"/>
        </w:rPr>
        <w:t>аименование и адрес Участника конкурса: _________________________________</w:t>
      </w:r>
    </w:p>
    <w:p w:rsidR="001C1323" w:rsidRDefault="001C1323" w:rsidP="001C1323"/>
    <w:p w:rsidR="001C1323" w:rsidRDefault="001C1323" w:rsidP="001C1323">
      <w:pPr>
        <w:keepNext/>
        <w:rPr>
          <w:b/>
        </w:rPr>
      </w:pPr>
    </w:p>
    <w:tbl>
      <w:tblPr>
        <w:tblW w:w="10490" w:type="dxa"/>
        <w:tblInd w:w="-176" w:type="dxa"/>
        <w:tblLayout w:type="fixed"/>
        <w:tblLook w:val="0000" w:firstRow="0" w:lastRow="0" w:firstColumn="0" w:lastColumn="0" w:noHBand="0" w:noVBand="0"/>
      </w:tblPr>
      <w:tblGrid>
        <w:gridCol w:w="568"/>
        <w:gridCol w:w="2977"/>
        <w:gridCol w:w="3118"/>
        <w:gridCol w:w="1985"/>
        <w:gridCol w:w="1842"/>
      </w:tblGrid>
      <w:tr w:rsidR="001C1323" w:rsidTr="00346D59">
        <w:trPr>
          <w:trHeight w:val="551"/>
        </w:trPr>
        <w:tc>
          <w:tcPr>
            <w:tcW w:w="568" w:type="dxa"/>
            <w:tcBorders>
              <w:top w:val="single" w:sz="4" w:space="0" w:color="000000"/>
              <w:left w:val="single" w:sz="4" w:space="0" w:color="000000"/>
              <w:bottom w:val="single" w:sz="4" w:space="0" w:color="000000"/>
            </w:tcBorders>
          </w:tcPr>
          <w:p w:rsidR="001C1323" w:rsidRDefault="001C1323" w:rsidP="00346D59">
            <w:pPr>
              <w:pStyle w:val="affffa"/>
              <w:snapToGrid w:val="0"/>
              <w:rPr>
                <w:sz w:val="20"/>
                <w:szCs w:val="20"/>
              </w:rPr>
            </w:pPr>
          </w:p>
          <w:p w:rsidR="001C1323" w:rsidRPr="007F57B0" w:rsidRDefault="001C1323" w:rsidP="00346D59">
            <w:pPr>
              <w:pStyle w:val="affffa"/>
              <w:snapToGrid w:val="0"/>
              <w:rPr>
                <w:sz w:val="20"/>
                <w:szCs w:val="20"/>
              </w:rPr>
            </w:pPr>
            <w:r w:rsidRPr="007F57B0">
              <w:rPr>
                <w:sz w:val="20"/>
                <w:szCs w:val="20"/>
              </w:rPr>
              <w:t>№</w:t>
            </w:r>
            <w:r w:rsidRPr="007F57B0">
              <w:rPr>
                <w:sz w:val="20"/>
                <w:szCs w:val="20"/>
              </w:rPr>
              <w:br/>
              <w:t>п/п</w:t>
            </w:r>
          </w:p>
        </w:tc>
        <w:tc>
          <w:tcPr>
            <w:tcW w:w="2977" w:type="dxa"/>
            <w:tcBorders>
              <w:top w:val="single" w:sz="4" w:space="0" w:color="000000"/>
              <w:left w:val="single" w:sz="4" w:space="0" w:color="000000"/>
              <w:bottom w:val="single" w:sz="4" w:space="0" w:color="000000"/>
            </w:tcBorders>
          </w:tcPr>
          <w:p w:rsidR="001C1323" w:rsidRDefault="001C1323" w:rsidP="00346D59">
            <w:pPr>
              <w:pStyle w:val="affffa"/>
              <w:snapToGrid w:val="0"/>
              <w:rPr>
                <w:sz w:val="20"/>
                <w:szCs w:val="20"/>
              </w:rPr>
            </w:pPr>
          </w:p>
          <w:p w:rsidR="001C1323" w:rsidRPr="007F57B0" w:rsidRDefault="001C1323" w:rsidP="00346D59">
            <w:pPr>
              <w:pStyle w:val="affffa"/>
              <w:snapToGrid w:val="0"/>
              <w:jc w:val="center"/>
              <w:rPr>
                <w:sz w:val="20"/>
                <w:szCs w:val="20"/>
              </w:rPr>
            </w:pPr>
            <w:r w:rsidRPr="007F57B0">
              <w:rPr>
                <w:sz w:val="20"/>
                <w:szCs w:val="20"/>
              </w:rPr>
              <w:t>Фамилия, имя, отчество специалиста</w:t>
            </w:r>
          </w:p>
        </w:tc>
        <w:tc>
          <w:tcPr>
            <w:tcW w:w="3118" w:type="dxa"/>
            <w:tcBorders>
              <w:top w:val="single" w:sz="4" w:space="0" w:color="000000"/>
              <w:left w:val="single" w:sz="4" w:space="0" w:color="000000"/>
              <w:bottom w:val="single" w:sz="4" w:space="0" w:color="000000"/>
            </w:tcBorders>
          </w:tcPr>
          <w:p w:rsidR="001C1323" w:rsidRPr="007F57B0" w:rsidRDefault="001C1323" w:rsidP="00346D59">
            <w:pPr>
              <w:pStyle w:val="affffa"/>
              <w:snapToGrid w:val="0"/>
              <w:rPr>
                <w:sz w:val="20"/>
                <w:szCs w:val="20"/>
              </w:rPr>
            </w:pPr>
            <w:r w:rsidRPr="007F57B0">
              <w:rPr>
                <w:sz w:val="20"/>
                <w:szCs w:val="20"/>
              </w:rPr>
              <w:t>Образование (какое учебное заведение окончил, год окончания, полученная специальность)</w:t>
            </w:r>
          </w:p>
        </w:tc>
        <w:tc>
          <w:tcPr>
            <w:tcW w:w="1985" w:type="dxa"/>
            <w:tcBorders>
              <w:top w:val="single" w:sz="4" w:space="0" w:color="000000"/>
              <w:left w:val="single" w:sz="4" w:space="0" w:color="000000"/>
              <w:bottom w:val="single" w:sz="4" w:space="0" w:color="000000"/>
            </w:tcBorders>
          </w:tcPr>
          <w:p w:rsidR="001C1323" w:rsidRDefault="001C1323" w:rsidP="00346D59">
            <w:pPr>
              <w:pStyle w:val="affffa"/>
              <w:snapToGrid w:val="0"/>
              <w:rPr>
                <w:sz w:val="20"/>
                <w:szCs w:val="20"/>
              </w:rPr>
            </w:pPr>
          </w:p>
          <w:p w:rsidR="001C1323" w:rsidRPr="007F57B0" w:rsidRDefault="001C1323" w:rsidP="00346D59">
            <w:pPr>
              <w:pStyle w:val="affffa"/>
              <w:snapToGrid w:val="0"/>
              <w:jc w:val="center"/>
              <w:rPr>
                <w:sz w:val="20"/>
                <w:szCs w:val="20"/>
              </w:rPr>
            </w:pPr>
            <w:r w:rsidRPr="007F57B0">
              <w:rPr>
                <w:sz w:val="20"/>
                <w:szCs w:val="20"/>
              </w:rPr>
              <w:t>Должность</w:t>
            </w:r>
          </w:p>
        </w:tc>
        <w:tc>
          <w:tcPr>
            <w:tcW w:w="1842" w:type="dxa"/>
            <w:tcBorders>
              <w:top w:val="single" w:sz="4" w:space="0" w:color="000000"/>
              <w:left w:val="single" w:sz="4" w:space="0" w:color="000000"/>
              <w:bottom w:val="single" w:sz="4" w:space="0" w:color="000000"/>
              <w:right w:val="single" w:sz="4" w:space="0" w:color="000000"/>
            </w:tcBorders>
          </w:tcPr>
          <w:p w:rsidR="001C1323" w:rsidRPr="007F57B0" w:rsidRDefault="001C1323" w:rsidP="00346D59">
            <w:pPr>
              <w:pStyle w:val="affffa"/>
              <w:snapToGrid w:val="0"/>
              <w:rPr>
                <w:sz w:val="20"/>
                <w:szCs w:val="20"/>
              </w:rPr>
            </w:pPr>
            <w:r w:rsidRPr="007F57B0">
              <w:rPr>
                <w:sz w:val="20"/>
                <w:szCs w:val="20"/>
              </w:rPr>
              <w:t>Стаж работы в данной или аналогичной должности, лет</w:t>
            </w:r>
          </w:p>
        </w:tc>
      </w:tr>
      <w:tr w:rsidR="001C1323" w:rsidTr="00346D59">
        <w:trPr>
          <w:cantSplit/>
        </w:trPr>
        <w:tc>
          <w:tcPr>
            <w:tcW w:w="10490" w:type="dxa"/>
            <w:gridSpan w:val="5"/>
            <w:tcBorders>
              <w:left w:val="single" w:sz="4" w:space="0" w:color="000000"/>
              <w:bottom w:val="single" w:sz="4" w:space="0" w:color="000000"/>
              <w:right w:val="single" w:sz="4" w:space="0" w:color="000000"/>
            </w:tcBorders>
          </w:tcPr>
          <w:p w:rsidR="001C1323" w:rsidRDefault="001C1323" w:rsidP="00346D59">
            <w:pPr>
              <w:pStyle w:val="affff9"/>
              <w:snapToGrid w:val="0"/>
            </w:pPr>
            <w:r>
              <w:t>Руководящее звено (руководитель и его заместители, главный бухгалтер, главный юрист и т.д.)</w:t>
            </w:r>
          </w:p>
        </w:tc>
      </w:tr>
      <w:tr w:rsidR="001C1323" w:rsidTr="00346D59">
        <w:tc>
          <w:tcPr>
            <w:tcW w:w="568" w:type="dxa"/>
            <w:tcBorders>
              <w:left w:val="single" w:sz="4" w:space="0" w:color="000000"/>
              <w:bottom w:val="single" w:sz="4" w:space="0" w:color="000000"/>
            </w:tcBorders>
          </w:tcPr>
          <w:p w:rsidR="001C1323" w:rsidRDefault="001C1323" w:rsidP="00346D59">
            <w:pPr>
              <w:numPr>
                <w:ilvl w:val="0"/>
                <w:numId w:val="71"/>
              </w:numPr>
              <w:tabs>
                <w:tab w:val="left" w:pos="360"/>
              </w:tabs>
              <w:suppressAutoHyphens/>
              <w:snapToGrid w:val="0"/>
            </w:pPr>
          </w:p>
        </w:tc>
        <w:tc>
          <w:tcPr>
            <w:tcW w:w="2977" w:type="dxa"/>
            <w:tcBorders>
              <w:left w:val="single" w:sz="4" w:space="0" w:color="000000"/>
              <w:bottom w:val="single" w:sz="4" w:space="0" w:color="000000"/>
            </w:tcBorders>
          </w:tcPr>
          <w:p w:rsidR="001C1323" w:rsidRDefault="001C1323" w:rsidP="00346D59">
            <w:pPr>
              <w:pStyle w:val="affff9"/>
              <w:snapToGrid w:val="0"/>
            </w:pPr>
          </w:p>
        </w:tc>
        <w:tc>
          <w:tcPr>
            <w:tcW w:w="3118" w:type="dxa"/>
            <w:tcBorders>
              <w:left w:val="single" w:sz="4" w:space="0" w:color="000000"/>
              <w:bottom w:val="single" w:sz="4" w:space="0" w:color="000000"/>
            </w:tcBorders>
          </w:tcPr>
          <w:p w:rsidR="001C1323" w:rsidRDefault="001C1323" w:rsidP="00346D59">
            <w:pPr>
              <w:pStyle w:val="affff9"/>
              <w:snapToGrid w:val="0"/>
            </w:pPr>
          </w:p>
        </w:tc>
        <w:tc>
          <w:tcPr>
            <w:tcW w:w="1985" w:type="dxa"/>
            <w:tcBorders>
              <w:left w:val="single" w:sz="4" w:space="0" w:color="000000"/>
              <w:bottom w:val="single" w:sz="4" w:space="0" w:color="000000"/>
            </w:tcBorders>
          </w:tcPr>
          <w:p w:rsidR="001C1323" w:rsidRDefault="001C1323" w:rsidP="00346D59">
            <w:pPr>
              <w:pStyle w:val="affff9"/>
              <w:snapToGrid w:val="0"/>
            </w:pPr>
          </w:p>
        </w:tc>
        <w:tc>
          <w:tcPr>
            <w:tcW w:w="1842" w:type="dxa"/>
            <w:tcBorders>
              <w:left w:val="single" w:sz="4" w:space="0" w:color="000000"/>
              <w:bottom w:val="single" w:sz="4" w:space="0" w:color="000000"/>
              <w:right w:val="single" w:sz="4" w:space="0" w:color="000000"/>
            </w:tcBorders>
          </w:tcPr>
          <w:p w:rsidR="001C1323" w:rsidRDefault="001C1323" w:rsidP="00346D59">
            <w:pPr>
              <w:pStyle w:val="affff9"/>
              <w:snapToGrid w:val="0"/>
            </w:pPr>
          </w:p>
        </w:tc>
      </w:tr>
      <w:tr w:rsidR="001C1323" w:rsidTr="00346D59">
        <w:tc>
          <w:tcPr>
            <w:tcW w:w="568" w:type="dxa"/>
            <w:tcBorders>
              <w:left w:val="single" w:sz="4" w:space="0" w:color="000000"/>
              <w:bottom w:val="single" w:sz="4" w:space="0" w:color="000000"/>
            </w:tcBorders>
          </w:tcPr>
          <w:p w:rsidR="001C1323" w:rsidRDefault="001C1323" w:rsidP="00346D59">
            <w:pPr>
              <w:numPr>
                <w:ilvl w:val="0"/>
                <w:numId w:val="71"/>
              </w:numPr>
              <w:tabs>
                <w:tab w:val="left" w:pos="360"/>
              </w:tabs>
              <w:suppressAutoHyphens/>
              <w:snapToGrid w:val="0"/>
            </w:pPr>
          </w:p>
        </w:tc>
        <w:tc>
          <w:tcPr>
            <w:tcW w:w="2977" w:type="dxa"/>
            <w:tcBorders>
              <w:left w:val="single" w:sz="4" w:space="0" w:color="000000"/>
              <w:bottom w:val="single" w:sz="4" w:space="0" w:color="000000"/>
            </w:tcBorders>
          </w:tcPr>
          <w:p w:rsidR="001C1323" w:rsidRDefault="001C1323" w:rsidP="00346D59">
            <w:pPr>
              <w:pStyle w:val="affff9"/>
              <w:snapToGrid w:val="0"/>
            </w:pPr>
          </w:p>
        </w:tc>
        <w:tc>
          <w:tcPr>
            <w:tcW w:w="3118" w:type="dxa"/>
            <w:tcBorders>
              <w:left w:val="single" w:sz="4" w:space="0" w:color="000000"/>
              <w:bottom w:val="single" w:sz="4" w:space="0" w:color="000000"/>
            </w:tcBorders>
          </w:tcPr>
          <w:p w:rsidR="001C1323" w:rsidRDefault="001C1323" w:rsidP="00346D59">
            <w:pPr>
              <w:pStyle w:val="affff9"/>
              <w:snapToGrid w:val="0"/>
            </w:pPr>
          </w:p>
        </w:tc>
        <w:tc>
          <w:tcPr>
            <w:tcW w:w="1985" w:type="dxa"/>
            <w:tcBorders>
              <w:left w:val="single" w:sz="4" w:space="0" w:color="000000"/>
              <w:bottom w:val="single" w:sz="4" w:space="0" w:color="000000"/>
            </w:tcBorders>
          </w:tcPr>
          <w:p w:rsidR="001C1323" w:rsidRDefault="001C1323" w:rsidP="00346D59">
            <w:pPr>
              <w:pStyle w:val="affff9"/>
              <w:snapToGrid w:val="0"/>
            </w:pPr>
          </w:p>
        </w:tc>
        <w:tc>
          <w:tcPr>
            <w:tcW w:w="1842" w:type="dxa"/>
            <w:tcBorders>
              <w:left w:val="single" w:sz="4" w:space="0" w:color="000000"/>
              <w:bottom w:val="single" w:sz="4" w:space="0" w:color="000000"/>
              <w:right w:val="single" w:sz="4" w:space="0" w:color="000000"/>
            </w:tcBorders>
          </w:tcPr>
          <w:p w:rsidR="001C1323" w:rsidRDefault="001C1323" w:rsidP="00346D59">
            <w:pPr>
              <w:pStyle w:val="affff9"/>
              <w:snapToGrid w:val="0"/>
            </w:pPr>
          </w:p>
        </w:tc>
      </w:tr>
      <w:tr w:rsidR="001C1323" w:rsidTr="00346D59">
        <w:tc>
          <w:tcPr>
            <w:tcW w:w="568" w:type="dxa"/>
            <w:tcBorders>
              <w:left w:val="single" w:sz="4" w:space="0" w:color="000000"/>
              <w:bottom w:val="single" w:sz="4" w:space="0" w:color="000000"/>
            </w:tcBorders>
          </w:tcPr>
          <w:p w:rsidR="001C1323" w:rsidRDefault="001C1323" w:rsidP="00346D59">
            <w:pPr>
              <w:numPr>
                <w:ilvl w:val="0"/>
                <w:numId w:val="71"/>
              </w:numPr>
              <w:tabs>
                <w:tab w:val="left" w:pos="360"/>
              </w:tabs>
              <w:suppressAutoHyphens/>
              <w:snapToGrid w:val="0"/>
            </w:pPr>
          </w:p>
        </w:tc>
        <w:tc>
          <w:tcPr>
            <w:tcW w:w="2977" w:type="dxa"/>
            <w:tcBorders>
              <w:left w:val="single" w:sz="4" w:space="0" w:color="000000"/>
              <w:bottom w:val="single" w:sz="4" w:space="0" w:color="000000"/>
            </w:tcBorders>
          </w:tcPr>
          <w:p w:rsidR="001C1323" w:rsidRDefault="001C1323" w:rsidP="00346D59">
            <w:pPr>
              <w:pStyle w:val="affff9"/>
              <w:snapToGrid w:val="0"/>
            </w:pPr>
          </w:p>
        </w:tc>
        <w:tc>
          <w:tcPr>
            <w:tcW w:w="3118" w:type="dxa"/>
            <w:tcBorders>
              <w:left w:val="single" w:sz="4" w:space="0" w:color="000000"/>
              <w:bottom w:val="single" w:sz="4" w:space="0" w:color="000000"/>
            </w:tcBorders>
          </w:tcPr>
          <w:p w:rsidR="001C1323" w:rsidRDefault="001C1323" w:rsidP="00346D59">
            <w:pPr>
              <w:pStyle w:val="affff9"/>
              <w:snapToGrid w:val="0"/>
            </w:pPr>
          </w:p>
        </w:tc>
        <w:tc>
          <w:tcPr>
            <w:tcW w:w="1985" w:type="dxa"/>
            <w:tcBorders>
              <w:left w:val="single" w:sz="4" w:space="0" w:color="000000"/>
              <w:bottom w:val="single" w:sz="4" w:space="0" w:color="000000"/>
            </w:tcBorders>
          </w:tcPr>
          <w:p w:rsidR="001C1323" w:rsidRDefault="001C1323" w:rsidP="00346D59">
            <w:pPr>
              <w:pStyle w:val="affff9"/>
              <w:snapToGrid w:val="0"/>
            </w:pPr>
          </w:p>
        </w:tc>
        <w:tc>
          <w:tcPr>
            <w:tcW w:w="1842" w:type="dxa"/>
            <w:tcBorders>
              <w:left w:val="single" w:sz="4" w:space="0" w:color="000000"/>
              <w:bottom w:val="single" w:sz="4" w:space="0" w:color="000000"/>
              <w:right w:val="single" w:sz="4" w:space="0" w:color="000000"/>
            </w:tcBorders>
          </w:tcPr>
          <w:p w:rsidR="001C1323" w:rsidRDefault="001C1323" w:rsidP="00346D59">
            <w:pPr>
              <w:pStyle w:val="affff9"/>
              <w:snapToGrid w:val="0"/>
            </w:pPr>
          </w:p>
        </w:tc>
      </w:tr>
      <w:tr w:rsidR="001C1323" w:rsidTr="00346D59">
        <w:tc>
          <w:tcPr>
            <w:tcW w:w="568" w:type="dxa"/>
            <w:tcBorders>
              <w:left w:val="single" w:sz="4" w:space="0" w:color="000000"/>
              <w:bottom w:val="single" w:sz="4" w:space="0" w:color="000000"/>
            </w:tcBorders>
          </w:tcPr>
          <w:p w:rsidR="001C1323" w:rsidRDefault="001C1323" w:rsidP="00346D59">
            <w:pPr>
              <w:snapToGrid w:val="0"/>
            </w:pPr>
            <w:r>
              <w:t>…</w:t>
            </w:r>
          </w:p>
        </w:tc>
        <w:tc>
          <w:tcPr>
            <w:tcW w:w="2977" w:type="dxa"/>
            <w:tcBorders>
              <w:left w:val="single" w:sz="4" w:space="0" w:color="000000"/>
              <w:bottom w:val="single" w:sz="4" w:space="0" w:color="000000"/>
            </w:tcBorders>
          </w:tcPr>
          <w:p w:rsidR="001C1323" w:rsidRDefault="001C1323" w:rsidP="00346D59">
            <w:pPr>
              <w:pStyle w:val="affff9"/>
              <w:snapToGrid w:val="0"/>
            </w:pPr>
          </w:p>
        </w:tc>
        <w:tc>
          <w:tcPr>
            <w:tcW w:w="3118" w:type="dxa"/>
            <w:tcBorders>
              <w:left w:val="single" w:sz="4" w:space="0" w:color="000000"/>
              <w:bottom w:val="single" w:sz="4" w:space="0" w:color="000000"/>
            </w:tcBorders>
          </w:tcPr>
          <w:p w:rsidR="001C1323" w:rsidRDefault="001C1323" w:rsidP="00346D59">
            <w:pPr>
              <w:pStyle w:val="affff9"/>
              <w:snapToGrid w:val="0"/>
            </w:pPr>
          </w:p>
        </w:tc>
        <w:tc>
          <w:tcPr>
            <w:tcW w:w="1985" w:type="dxa"/>
            <w:tcBorders>
              <w:left w:val="single" w:sz="4" w:space="0" w:color="000000"/>
              <w:bottom w:val="single" w:sz="4" w:space="0" w:color="000000"/>
            </w:tcBorders>
          </w:tcPr>
          <w:p w:rsidR="001C1323" w:rsidRDefault="001C1323" w:rsidP="00346D59">
            <w:pPr>
              <w:pStyle w:val="affff9"/>
              <w:snapToGrid w:val="0"/>
            </w:pPr>
          </w:p>
        </w:tc>
        <w:tc>
          <w:tcPr>
            <w:tcW w:w="1842" w:type="dxa"/>
            <w:tcBorders>
              <w:left w:val="single" w:sz="4" w:space="0" w:color="000000"/>
              <w:bottom w:val="single" w:sz="4" w:space="0" w:color="000000"/>
              <w:right w:val="single" w:sz="4" w:space="0" w:color="000000"/>
            </w:tcBorders>
          </w:tcPr>
          <w:p w:rsidR="001C1323" w:rsidRDefault="001C1323" w:rsidP="00346D59">
            <w:pPr>
              <w:pStyle w:val="affff9"/>
              <w:snapToGrid w:val="0"/>
            </w:pPr>
          </w:p>
        </w:tc>
      </w:tr>
      <w:tr w:rsidR="001C1323" w:rsidTr="00346D59">
        <w:trPr>
          <w:cantSplit/>
        </w:trPr>
        <w:tc>
          <w:tcPr>
            <w:tcW w:w="10490" w:type="dxa"/>
            <w:gridSpan w:val="5"/>
            <w:tcBorders>
              <w:left w:val="single" w:sz="4" w:space="0" w:color="000000"/>
              <w:bottom w:val="single" w:sz="4" w:space="0" w:color="000000"/>
              <w:right w:val="single" w:sz="4" w:space="0" w:color="000000"/>
            </w:tcBorders>
          </w:tcPr>
          <w:p w:rsidR="001C1323" w:rsidRDefault="001C1323" w:rsidP="00346D59">
            <w:pPr>
              <w:pStyle w:val="affff9"/>
              <w:snapToGrid w:val="0"/>
            </w:pPr>
            <w:r>
              <w:t xml:space="preserve">Специалисты </w:t>
            </w:r>
          </w:p>
        </w:tc>
      </w:tr>
      <w:tr w:rsidR="001C1323" w:rsidTr="00346D59">
        <w:trPr>
          <w:cantSplit/>
        </w:trPr>
        <w:tc>
          <w:tcPr>
            <w:tcW w:w="10490" w:type="dxa"/>
            <w:gridSpan w:val="5"/>
            <w:tcBorders>
              <w:left w:val="single" w:sz="4" w:space="0" w:color="000000"/>
              <w:bottom w:val="single" w:sz="4" w:space="0" w:color="000000"/>
              <w:right w:val="single" w:sz="4" w:space="0" w:color="000000"/>
            </w:tcBorders>
          </w:tcPr>
          <w:p w:rsidR="001C1323" w:rsidRDefault="001C1323" w:rsidP="00346D59">
            <w:pPr>
              <w:pStyle w:val="affff9"/>
              <w:snapToGrid w:val="0"/>
            </w:pPr>
            <w:r>
              <w:t>Персонал (необходимый для исполнения договора)</w:t>
            </w:r>
          </w:p>
        </w:tc>
      </w:tr>
      <w:tr w:rsidR="001C1323" w:rsidTr="00346D59">
        <w:tc>
          <w:tcPr>
            <w:tcW w:w="568" w:type="dxa"/>
            <w:tcBorders>
              <w:left w:val="single" w:sz="4" w:space="0" w:color="000000"/>
              <w:bottom w:val="single" w:sz="4" w:space="0" w:color="000000"/>
            </w:tcBorders>
          </w:tcPr>
          <w:p w:rsidR="001C1323" w:rsidRDefault="001C1323" w:rsidP="00346D59">
            <w:pPr>
              <w:numPr>
                <w:ilvl w:val="0"/>
                <w:numId w:val="72"/>
              </w:numPr>
              <w:tabs>
                <w:tab w:val="left" w:pos="360"/>
              </w:tabs>
              <w:suppressAutoHyphens/>
              <w:snapToGrid w:val="0"/>
            </w:pPr>
          </w:p>
        </w:tc>
        <w:tc>
          <w:tcPr>
            <w:tcW w:w="2977" w:type="dxa"/>
            <w:tcBorders>
              <w:left w:val="single" w:sz="4" w:space="0" w:color="000000"/>
              <w:bottom w:val="single" w:sz="4" w:space="0" w:color="000000"/>
            </w:tcBorders>
          </w:tcPr>
          <w:p w:rsidR="001C1323" w:rsidRDefault="001C1323" w:rsidP="00346D59">
            <w:pPr>
              <w:pStyle w:val="affff9"/>
              <w:snapToGrid w:val="0"/>
            </w:pPr>
          </w:p>
        </w:tc>
        <w:tc>
          <w:tcPr>
            <w:tcW w:w="3118" w:type="dxa"/>
            <w:tcBorders>
              <w:left w:val="single" w:sz="4" w:space="0" w:color="000000"/>
              <w:bottom w:val="single" w:sz="4" w:space="0" w:color="000000"/>
            </w:tcBorders>
          </w:tcPr>
          <w:p w:rsidR="001C1323" w:rsidRDefault="001C1323" w:rsidP="00346D59">
            <w:pPr>
              <w:pStyle w:val="affff9"/>
              <w:snapToGrid w:val="0"/>
              <w:jc w:val="center"/>
            </w:pPr>
          </w:p>
        </w:tc>
        <w:tc>
          <w:tcPr>
            <w:tcW w:w="1985" w:type="dxa"/>
            <w:tcBorders>
              <w:left w:val="single" w:sz="4" w:space="0" w:color="000000"/>
              <w:bottom w:val="single" w:sz="4" w:space="0" w:color="000000"/>
            </w:tcBorders>
          </w:tcPr>
          <w:p w:rsidR="001C1323" w:rsidRDefault="001C1323" w:rsidP="00346D59">
            <w:pPr>
              <w:pStyle w:val="affff9"/>
              <w:snapToGrid w:val="0"/>
            </w:pPr>
          </w:p>
        </w:tc>
        <w:tc>
          <w:tcPr>
            <w:tcW w:w="1842" w:type="dxa"/>
            <w:tcBorders>
              <w:left w:val="single" w:sz="4" w:space="0" w:color="000000"/>
              <w:bottom w:val="single" w:sz="4" w:space="0" w:color="000000"/>
              <w:right w:val="single" w:sz="4" w:space="0" w:color="000000"/>
            </w:tcBorders>
          </w:tcPr>
          <w:p w:rsidR="001C1323" w:rsidRDefault="001C1323" w:rsidP="00346D59">
            <w:pPr>
              <w:pStyle w:val="affff9"/>
              <w:snapToGrid w:val="0"/>
              <w:jc w:val="center"/>
            </w:pPr>
          </w:p>
        </w:tc>
      </w:tr>
      <w:tr w:rsidR="001C1323" w:rsidTr="00346D59">
        <w:tc>
          <w:tcPr>
            <w:tcW w:w="568" w:type="dxa"/>
            <w:tcBorders>
              <w:left w:val="single" w:sz="4" w:space="0" w:color="000000"/>
              <w:bottom w:val="single" w:sz="4" w:space="0" w:color="000000"/>
            </w:tcBorders>
          </w:tcPr>
          <w:p w:rsidR="001C1323" w:rsidRDefault="001C1323" w:rsidP="00346D59">
            <w:pPr>
              <w:numPr>
                <w:ilvl w:val="0"/>
                <w:numId w:val="72"/>
              </w:numPr>
              <w:tabs>
                <w:tab w:val="left" w:pos="360"/>
              </w:tabs>
              <w:suppressAutoHyphens/>
              <w:snapToGrid w:val="0"/>
            </w:pPr>
          </w:p>
        </w:tc>
        <w:tc>
          <w:tcPr>
            <w:tcW w:w="2977" w:type="dxa"/>
            <w:tcBorders>
              <w:left w:val="single" w:sz="4" w:space="0" w:color="000000"/>
              <w:bottom w:val="single" w:sz="4" w:space="0" w:color="000000"/>
            </w:tcBorders>
          </w:tcPr>
          <w:p w:rsidR="001C1323" w:rsidRDefault="001C1323" w:rsidP="00346D59">
            <w:pPr>
              <w:pStyle w:val="affff9"/>
              <w:snapToGrid w:val="0"/>
            </w:pPr>
          </w:p>
        </w:tc>
        <w:tc>
          <w:tcPr>
            <w:tcW w:w="3118" w:type="dxa"/>
            <w:tcBorders>
              <w:left w:val="single" w:sz="4" w:space="0" w:color="000000"/>
              <w:bottom w:val="single" w:sz="4" w:space="0" w:color="000000"/>
            </w:tcBorders>
          </w:tcPr>
          <w:p w:rsidR="001C1323" w:rsidRDefault="001C1323" w:rsidP="00346D59">
            <w:pPr>
              <w:pStyle w:val="affff9"/>
              <w:snapToGrid w:val="0"/>
              <w:jc w:val="center"/>
            </w:pPr>
          </w:p>
        </w:tc>
        <w:tc>
          <w:tcPr>
            <w:tcW w:w="1985" w:type="dxa"/>
            <w:tcBorders>
              <w:left w:val="single" w:sz="4" w:space="0" w:color="000000"/>
              <w:bottom w:val="single" w:sz="4" w:space="0" w:color="000000"/>
            </w:tcBorders>
          </w:tcPr>
          <w:p w:rsidR="001C1323" w:rsidRDefault="001C1323" w:rsidP="00346D59">
            <w:pPr>
              <w:pStyle w:val="affff9"/>
              <w:snapToGrid w:val="0"/>
            </w:pPr>
          </w:p>
        </w:tc>
        <w:tc>
          <w:tcPr>
            <w:tcW w:w="1842" w:type="dxa"/>
            <w:tcBorders>
              <w:left w:val="single" w:sz="4" w:space="0" w:color="000000"/>
              <w:bottom w:val="single" w:sz="4" w:space="0" w:color="000000"/>
              <w:right w:val="single" w:sz="4" w:space="0" w:color="000000"/>
            </w:tcBorders>
          </w:tcPr>
          <w:p w:rsidR="001C1323" w:rsidRDefault="001C1323" w:rsidP="00346D59">
            <w:pPr>
              <w:pStyle w:val="affff9"/>
              <w:snapToGrid w:val="0"/>
              <w:jc w:val="center"/>
            </w:pPr>
          </w:p>
        </w:tc>
      </w:tr>
      <w:tr w:rsidR="001C1323" w:rsidTr="00346D59">
        <w:tc>
          <w:tcPr>
            <w:tcW w:w="568" w:type="dxa"/>
            <w:tcBorders>
              <w:left w:val="single" w:sz="4" w:space="0" w:color="000000"/>
              <w:bottom w:val="single" w:sz="4" w:space="0" w:color="000000"/>
            </w:tcBorders>
          </w:tcPr>
          <w:p w:rsidR="001C1323" w:rsidRDefault="001C1323" w:rsidP="00346D59">
            <w:pPr>
              <w:numPr>
                <w:ilvl w:val="0"/>
                <w:numId w:val="72"/>
              </w:numPr>
              <w:tabs>
                <w:tab w:val="left" w:pos="360"/>
              </w:tabs>
              <w:suppressAutoHyphens/>
              <w:snapToGrid w:val="0"/>
            </w:pPr>
          </w:p>
        </w:tc>
        <w:tc>
          <w:tcPr>
            <w:tcW w:w="2977" w:type="dxa"/>
            <w:tcBorders>
              <w:left w:val="single" w:sz="4" w:space="0" w:color="000000"/>
              <w:bottom w:val="single" w:sz="4" w:space="0" w:color="000000"/>
            </w:tcBorders>
          </w:tcPr>
          <w:p w:rsidR="001C1323" w:rsidRDefault="001C1323" w:rsidP="00346D59">
            <w:pPr>
              <w:pStyle w:val="affff9"/>
              <w:snapToGrid w:val="0"/>
            </w:pPr>
          </w:p>
        </w:tc>
        <w:tc>
          <w:tcPr>
            <w:tcW w:w="3118" w:type="dxa"/>
            <w:tcBorders>
              <w:left w:val="single" w:sz="4" w:space="0" w:color="000000"/>
              <w:bottom w:val="single" w:sz="4" w:space="0" w:color="000000"/>
            </w:tcBorders>
          </w:tcPr>
          <w:p w:rsidR="001C1323" w:rsidRDefault="001C1323" w:rsidP="00346D59">
            <w:pPr>
              <w:pStyle w:val="affff9"/>
              <w:snapToGrid w:val="0"/>
              <w:jc w:val="center"/>
            </w:pPr>
          </w:p>
        </w:tc>
        <w:tc>
          <w:tcPr>
            <w:tcW w:w="1985" w:type="dxa"/>
            <w:tcBorders>
              <w:left w:val="single" w:sz="4" w:space="0" w:color="000000"/>
              <w:bottom w:val="single" w:sz="4" w:space="0" w:color="000000"/>
            </w:tcBorders>
          </w:tcPr>
          <w:p w:rsidR="001C1323" w:rsidRDefault="001C1323" w:rsidP="00346D59">
            <w:pPr>
              <w:pStyle w:val="affff9"/>
              <w:snapToGrid w:val="0"/>
            </w:pPr>
          </w:p>
        </w:tc>
        <w:tc>
          <w:tcPr>
            <w:tcW w:w="1842" w:type="dxa"/>
            <w:tcBorders>
              <w:left w:val="single" w:sz="4" w:space="0" w:color="000000"/>
              <w:bottom w:val="single" w:sz="4" w:space="0" w:color="000000"/>
              <w:right w:val="single" w:sz="4" w:space="0" w:color="000000"/>
            </w:tcBorders>
          </w:tcPr>
          <w:p w:rsidR="001C1323" w:rsidRDefault="001C1323" w:rsidP="00346D59">
            <w:pPr>
              <w:pStyle w:val="affff9"/>
              <w:snapToGrid w:val="0"/>
              <w:jc w:val="center"/>
            </w:pPr>
          </w:p>
        </w:tc>
      </w:tr>
      <w:tr w:rsidR="001C1323" w:rsidTr="00346D59">
        <w:tc>
          <w:tcPr>
            <w:tcW w:w="568" w:type="dxa"/>
            <w:tcBorders>
              <w:left w:val="single" w:sz="4" w:space="0" w:color="000000"/>
              <w:bottom w:val="single" w:sz="4" w:space="0" w:color="000000"/>
            </w:tcBorders>
          </w:tcPr>
          <w:p w:rsidR="001C1323" w:rsidRDefault="001C1323" w:rsidP="00346D59">
            <w:pPr>
              <w:snapToGrid w:val="0"/>
            </w:pPr>
            <w:r>
              <w:t>…</w:t>
            </w:r>
          </w:p>
        </w:tc>
        <w:tc>
          <w:tcPr>
            <w:tcW w:w="2977" w:type="dxa"/>
            <w:tcBorders>
              <w:left w:val="single" w:sz="4" w:space="0" w:color="000000"/>
              <w:bottom w:val="single" w:sz="4" w:space="0" w:color="000000"/>
            </w:tcBorders>
          </w:tcPr>
          <w:p w:rsidR="001C1323" w:rsidRDefault="001C1323" w:rsidP="00346D59">
            <w:pPr>
              <w:pStyle w:val="affff9"/>
              <w:snapToGrid w:val="0"/>
            </w:pPr>
          </w:p>
        </w:tc>
        <w:tc>
          <w:tcPr>
            <w:tcW w:w="3118" w:type="dxa"/>
            <w:tcBorders>
              <w:left w:val="single" w:sz="4" w:space="0" w:color="000000"/>
              <w:bottom w:val="single" w:sz="4" w:space="0" w:color="000000"/>
            </w:tcBorders>
          </w:tcPr>
          <w:p w:rsidR="001C1323" w:rsidRDefault="001C1323" w:rsidP="00346D59">
            <w:pPr>
              <w:pStyle w:val="affff9"/>
              <w:snapToGrid w:val="0"/>
              <w:jc w:val="center"/>
            </w:pPr>
          </w:p>
        </w:tc>
        <w:tc>
          <w:tcPr>
            <w:tcW w:w="1985" w:type="dxa"/>
            <w:tcBorders>
              <w:left w:val="single" w:sz="4" w:space="0" w:color="000000"/>
              <w:bottom w:val="single" w:sz="4" w:space="0" w:color="000000"/>
            </w:tcBorders>
          </w:tcPr>
          <w:p w:rsidR="001C1323" w:rsidRDefault="001C1323" w:rsidP="00346D59">
            <w:pPr>
              <w:pStyle w:val="affff9"/>
              <w:snapToGrid w:val="0"/>
            </w:pPr>
          </w:p>
        </w:tc>
        <w:tc>
          <w:tcPr>
            <w:tcW w:w="1842" w:type="dxa"/>
            <w:tcBorders>
              <w:left w:val="single" w:sz="4" w:space="0" w:color="000000"/>
              <w:bottom w:val="single" w:sz="4" w:space="0" w:color="000000"/>
              <w:right w:val="single" w:sz="4" w:space="0" w:color="000000"/>
            </w:tcBorders>
          </w:tcPr>
          <w:p w:rsidR="001C1323" w:rsidRDefault="001C1323" w:rsidP="00346D59">
            <w:pPr>
              <w:pStyle w:val="affff9"/>
              <w:snapToGrid w:val="0"/>
              <w:jc w:val="center"/>
            </w:pPr>
          </w:p>
        </w:tc>
      </w:tr>
    </w:tbl>
    <w:p w:rsidR="001C1323" w:rsidRDefault="001C1323" w:rsidP="001C1323"/>
    <w:p w:rsidR="001C1323" w:rsidRDefault="001C1323" w:rsidP="001C1323">
      <w:pPr>
        <w:rPr>
          <w:vertAlign w:val="superscript"/>
        </w:rPr>
      </w:pPr>
    </w:p>
    <w:p w:rsidR="001C1323" w:rsidRPr="005F6FB1" w:rsidRDefault="001C1323" w:rsidP="001C1323">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rsidR="001C1323" w:rsidRPr="005F6FB1" w:rsidRDefault="001C1323" w:rsidP="001C1323">
      <w:pPr>
        <w:ind w:firstLine="5160"/>
        <w:rPr>
          <w:i/>
          <w:sz w:val="26"/>
          <w:szCs w:val="26"/>
        </w:rPr>
      </w:pPr>
      <w:r w:rsidRPr="005F6FB1">
        <w:rPr>
          <w:i/>
          <w:sz w:val="26"/>
          <w:szCs w:val="26"/>
          <w:vertAlign w:val="superscript"/>
        </w:rPr>
        <w:t>(подпись)</w:t>
      </w:r>
    </w:p>
    <w:p w:rsidR="001C1323" w:rsidRPr="005F6FB1" w:rsidRDefault="001C1323" w:rsidP="001C1323">
      <w:pPr>
        <w:ind w:firstLine="5160"/>
      </w:pPr>
      <w:r w:rsidRPr="005F6FB1">
        <w:t>М.П.</w:t>
      </w:r>
    </w:p>
    <w:p w:rsidR="001C1323" w:rsidRPr="005F6FB1" w:rsidRDefault="001C1323" w:rsidP="001C1323">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rsidR="001C1323" w:rsidRDefault="001C1323" w:rsidP="001C1323">
      <w:pPr>
        <w:ind w:firstLine="5160"/>
        <w:rPr>
          <w:i/>
          <w:sz w:val="26"/>
          <w:szCs w:val="26"/>
          <w:vertAlign w:val="superscript"/>
        </w:rPr>
      </w:pPr>
      <w:r w:rsidRPr="005F6FB1">
        <w:rPr>
          <w:i/>
          <w:sz w:val="26"/>
          <w:szCs w:val="26"/>
          <w:vertAlign w:val="superscript"/>
        </w:rPr>
        <w:t>(подпись)</w:t>
      </w:r>
    </w:p>
    <w:p w:rsidR="001C1323" w:rsidRPr="00A9547A" w:rsidRDefault="001C1323" w:rsidP="001C1323">
      <w:pPr>
        <w:tabs>
          <w:tab w:val="left" w:pos="8085"/>
          <w:tab w:val="right" w:pos="9804"/>
        </w:tabs>
        <w:ind w:left="8496" w:right="-80"/>
        <w:jc w:val="right"/>
      </w:pPr>
      <w:r w:rsidRPr="00A9547A">
        <w:t xml:space="preserve">    </w:t>
      </w:r>
    </w:p>
    <w:p w:rsidR="001C1323" w:rsidRDefault="001C1323" w:rsidP="001C1323">
      <w:pPr>
        <w:tabs>
          <w:tab w:val="left" w:pos="8085"/>
          <w:tab w:val="right" w:pos="9804"/>
        </w:tabs>
        <w:ind w:left="8496" w:right="-80"/>
        <w:jc w:val="right"/>
        <w:rPr>
          <w:b/>
          <w:sz w:val="20"/>
          <w:szCs w:val="20"/>
        </w:rPr>
      </w:pPr>
    </w:p>
    <w:p w:rsidR="001C1323" w:rsidRDefault="001C1323" w:rsidP="001C1323">
      <w:pPr>
        <w:tabs>
          <w:tab w:val="left" w:pos="8085"/>
          <w:tab w:val="right" w:pos="9804"/>
        </w:tabs>
        <w:ind w:left="8496" w:right="-80"/>
        <w:jc w:val="right"/>
        <w:rPr>
          <w:b/>
          <w:sz w:val="20"/>
          <w:szCs w:val="20"/>
        </w:rPr>
      </w:pPr>
    </w:p>
    <w:p w:rsidR="001C1323" w:rsidRDefault="001C1323" w:rsidP="001C1323">
      <w:pPr>
        <w:tabs>
          <w:tab w:val="left" w:pos="8085"/>
          <w:tab w:val="right" w:pos="9804"/>
        </w:tabs>
        <w:ind w:left="8496" w:right="-80"/>
        <w:jc w:val="right"/>
        <w:rPr>
          <w:b/>
          <w:sz w:val="20"/>
          <w:szCs w:val="20"/>
        </w:rPr>
      </w:pPr>
    </w:p>
    <w:p w:rsidR="001C1323" w:rsidRDefault="001C1323" w:rsidP="001C1323">
      <w:pPr>
        <w:tabs>
          <w:tab w:val="left" w:pos="8085"/>
          <w:tab w:val="right" w:pos="9804"/>
        </w:tabs>
        <w:ind w:left="8496" w:right="-80"/>
        <w:jc w:val="right"/>
        <w:rPr>
          <w:b/>
          <w:sz w:val="20"/>
          <w:szCs w:val="20"/>
        </w:rPr>
      </w:pPr>
    </w:p>
    <w:p w:rsidR="001C1323" w:rsidRDefault="001C1323" w:rsidP="001C1323">
      <w:pPr>
        <w:tabs>
          <w:tab w:val="left" w:pos="8085"/>
          <w:tab w:val="right" w:pos="9804"/>
        </w:tabs>
        <w:ind w:left="8496" w:right="-80"/>
        <w:jc w:val="right"/>
        <w:rPr>
          <w:b/>
          <w:sz w:val="20"/>
          <w:szCs w:val="20"/>
        </w:rPr>
      </w:pPr>
    </w:p>
    <w:p w:rsidR="001C1323" w:rsidRDefault="001C1323" w:rsidP="001C1323">
      <w:pPr>
        <w:tabs>
          <w:tab w:val="left" w:pos="8085"/>
          <w:tab w:val="right" w:pos="9804"/>
        </w:tabs>
        <w:ind w:left="8496" w:right="-80"/>
        <w:jc w:val="right"/>
        <w:rPr>
          <w:b/>
          <w:sz w:val="20"/>
          <w:szCs w:val="20"/>
        </w:rPr>
      </w:pPr>
    </w:p>
    <w:p w:rsidR="001C1323" w:rsidRDefault="001C1323" w:rsidP="001C1323">
      <w:pPr>
        <w:tabs>
          <w:tab w:val="left" w:pos="8085"/>
          <w:tab w:val="right" w:pos="9804"/>
        </w:tabs>
        <w:ind w:left="8496" w:right="-80"/>
        <w:jc w:val="right"/>
        <w:rPr>
          <w:b/>
          <w:sz w:val="20"/>
          <w:szCs w:val="20"/>
        </w:rPr>
      </w:pPr>
    </w:p>
    <w:p w:rsidR="001C1323" w:rsidRDefault="001C1323" w:rsidP="001C1323">
      <w:pPr>
        <w:tabs>
          <w:tab w:val="left" w:pos="8085"/>
          <w:tab w:val="right" w:pos="9804"/>
        </w:tabs>
        <w:ind w:left="8496" w:right="-80"/>
        <w:jc w:val="right"/>
        <w:rPr>
          <w:b/>
          <w:sz w:val="20"/>
          <w:szCs w:val="20"/>
        </w:rPr>
      </w:pPr>
    </w:p>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5F06F8" w:rsidRDefault="005F06F8"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4C2D0D" w:rsidRDefault="004C2D0D" w:rsidP="00796AB1">
      <w:pPr>
        <w:tabs>
          <w:tab w:val="left" w:pos="8085"/>
          <w:tab w:val="right" w:pos="9804"/>
        </w:tabs>
        <w:ind w:left="8496" w:right="-80"/>
        <w:jc w:val="right"/>
        <w:rPr>
          <w:b/>
          <w:sz w:val="20"/>
          <w:szCs w:val="20"/>
        </w:rPr>
      </w:pPr>
    </w:p>
    <w:p w:rsidR="00796AB1" w:rsidRPr="00A9547A" w:rsidRDefault="00796AB1" w:rsidP="00796AB1">
      <w:pPr>
        <w:tabs>
          <w:tab w:val="left" w:pos="8085"/>
          <w:tab w:val="right" w:pos="9804"/>
        </w:tabs>
        <w:ind w:left="8496" w:right="-80"/>
        <w:jc w:val="right"/>
        <w:rPr>
          <w:b/>
          <w:sz w:val="20"/>
          <w:szCs w:val="20"/>
        </w:rPr>
      </w:pPr>
      <w:r w:rsidRPr="00A9547A">
        <w:rPr>
          <w:b/>
          <w:sz w:val="20"/>
          <w:szCs w:val="20"/>
        </w:rPr>
        <w:t>Форма № 4</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Приложение № 3</w:t>
      </w:r>
    </w:p>
    <w:p w:rsidR="00796AB1" w:rsidRPr="00A9547A" w:rsidRDefault="00796AB1" w:rsidP="00796AB1">
      <w:pPr>
        <w:tabs>
          <w:tab w:val="left" w:pos="708"/>
        </w:tabs>
        <w:jc w:val="right"/>
      </w:pPr>
      <w:r w:rsidRPr="00A9547A">
        <w:t xml:space="preserve">      к Заявке на участие в конкурсе</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sectPr w:rsidR="00796AB1" w:rsidRPr="00A9547A" w:rsidSect="002D539E">
      <w:footerReference w:type="even" r:id="rId13"/>
      <w:footerReference w:type="default" r:id="rId14"/>
      <w:footerReference w:type="first" r:id="rId15"/>
      <w:pgSz w:w="11906" w:h="16838"/>
      <w:pgMar w:top="709" w:right="566" w:bottom="709" w:left="1134" w:header="709" w:footer="28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D59" w:rsidRDefault="00346D59" w:rsidP="000F58EE">
      <w:r>
        <w:separator/>
      </w:r>
    </w:p>
  </w:endnote>
  <w:endnote w:type="continuationSeparator" w:id="0">
    <w:p w:rsidR="00346D59" w:rsidRDefault="00346D59"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59" w:rsidRDefault="00346D59"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346D59" w:rsidRDefault="00346D59" w:rsidP="00C173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59" w:rsidRPr="008E281A" w:rsidRDefault="00346D59" w:rsidP="008E281A">
    <w:pPr>
      <w:pStyle w:val="ab"/>
      <w:pBdr>
        <w:top w:val="thinThickSmallGap" w:sz="24" w:space="1" w:color="622423" w:themeColor="accent2" w:themeShade="7F"/>
      </w:pBdr>
      <w:rPr>
        <w:rFonts w:asciiTheme="majorHAnsi" w:hAnsiTheme="majorHAnsi"/>
        <w:sz w:val="20"/>
      </w:rPr>
    </w:pPr>
    <w:r w:rsidRPr="008E281A">
      <w:rPr>
        <w:rFonts w:asciiTheme="majorHAnsi" w:hAnsiTheme="majorHAnsi"/>
        <w:sz w:val="20"/>
      </w:rPr>
      <w:fldChar w:fldCharType="begin"/>
    </w:r>
    <w:r w:rsidRPr="008E281A">
      <w:rPr>
        <w:rFonts w:asciiTheme="majorHAnsi" w:hAnsiTheme="majorHAnsi"/>
        <w:sz w:val="20"/>
      </w:rPr>
      <w:instrText xml:space="preserve"> PAGE    \* MERGEFORMAT </w:instrText>
    </w:r>
    <w:r w:rsidRPr="008E281A">
      <w:rPr>
        <w:rFonts w:asciiTheme="majorHAnsi" w:hAnsiTheme="majorHAnsi"/>
        <w:sz w:val="20"/>
      </w:rPr>
      <w:fldChar w:fldCharType="separate"/>
    </w:r>
    <w:r w:rsidR="0049430A">
      <w:rPr>
        <w:rFonts w:asciiTheme="majorHAnsi" w:hAnsiTheme="majorHAnsi"/>
        <w:sz w:val="20"/>
      </w:rPr>
      <w:t>34</w:t>
    </w:r>
    <w:r w:rsidRPr="008E281A">
      <w:rPr>
        <w:rFonts w:asciiTheme="majorHAnsi" w:hAnsiTheme="majorHAnsi"/>
        <w:sz w:val="20"/>
      </w:rPr>
      <w:fldChar w:fldCharType="end"/>
    </w:r>
    <w:r w:rsidRPr="008E281A">
      <w:rPr>
        <w:sz w:val="28"/>
        <w:szCs w:val="28"/>
      </w:rPr>
      <w:t xml:space="preserve"> </w:t>
    </w:r>
    <w:r w:rsidRPr="008E281A">
      <w:rPr>
        <w:rFonts w:asciiTheme="majorHAnsi" w:hAnsiTheme="majorHAnsi"/>
        <w:sz w:val="20"/>
      </w:rPr>
      <w:t xml:space="preserve">Выполнение работ </w:t>
    </w:r>
    <w:r w:rsidRPr="00F3526D">
      <w:rPr>
        <w:rFonts w:asciiTheme="majorHAnsi" w:hAnsiTheme="majorHAnsi"/>
        <w:sz w:val="20"/>
      </w:rPr>
      <w:t>на проектирование второго этапа строительства объектов особой экономической зоны промышленно – производственного типа «Липецк», расположенной в Елецком районе Липецкой области (подэтап 2.1)</w:t>
    </w:r>
  </w:p>
  <w:p w:rsidR="00346D59" w:rsidRPr="00B134E9" w:rsidRDefault="00346D59" w:rsidP="000150E3">
    <w:pPr>
      <w:pStyle w:val="ab"/>
      <w:pBdr>
        <w:top w:val="thinThickSmallGap" w:sz="24" w:space="1" w:color="622423" w:themeColor="accent2" w:themeShade="7F"/>
      </w:pBdr>
      <w:rPr>
        <w:rFonts w:asciiTheme="majorHAnsi" w:hAnsiTheme="majorHAns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11981"/>
      <w:docPartObj>
        <w:docPartGallery w:val="Page Numbers (Bottom of Page)"/>
        <w:docPartUnique/>
      </w:docPartObj>
    </w:sdtPr>
    <w:sdtEndPr/>
    <w:sdtContent>
      <w:p w:rsidR="00346D59" w:rsidRDefault="00346D59">
        <w:pPr>
          <w:pStyle w:val="ab"/>
          <w:jc w:val="right"/>
        </w:pPr>
        <w:r>
          <w:fldChar w:fldCharType="begin"/>
        </w:r>
        <w:r>
          <w:instrText>PAGE   \* MERGEFORMAT</w:instrText>
        </w:r>
        <w:r>
          <w:fldChar w:fldCharType="separate"/>
        </w:r>
        <w:r w:rsidR="0049430A">
          <w:t>1</w:t>
        </w:r>
        <w:r>
          <w:fldChar w:fldCharType="end"/>
        </w:r>
      </w:p>
    </w:sdtContent>
  </w:sdt>
  <w:p w:rsidR="00346D59" w:rsidRDefault="00346D5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D59" w:rsidRDefault="00346D59" w:rsidP="000F58EE">
      <w:r>
        <w:separator/>
      </w:r>
    </w:p>
  </w:footnote>
  <w:footnote w:type="continuationSeparator" w:id="0">
    <w:p w:rsidR="00346D59" w:rsidRDefault="00346D59" w:rsidP="000F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4" w15:restartNumberingAfterBreak="0">
    <w:nsid w:val="01733C65"/>
    <w:multiLevelType w:val="hybridMultilevel"/>
    <w:tmpl w:val="6C30CE68"/>
    <w:lvl w:ilvl="0" w:tplc="2C0C2266">
      <w:start w:val="1"/>
      <w:numFmt w:val="decimal"/>
      <w:lvlText w:val="%1."/>
      <w:lvlJc w:val="left"/>
      <w:pPr>
        <w:ind w:left="502" w:hanging="360"/>
      </w:pPr>
      <w:rPr>
        <w:b/>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3452C46"/>
    <w:multiLevelType w:val="hybridMultilevel"/>
    <w:tmpl w:val="552A8B72"/>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7" w15:restartNumberingAfterBreak="0">
    <w:nsid w:val="09801582"/>
    <w:multiLevelType w:val="hybridMultilevel"/>
    <w:tmpl w:val="80860AEA"/>
    <w:lvl w:ilvl="0" w:tplc="43B4D644">
      <w:start w:val="1"/>
      <w:numFmt w:val="bullet"/>
      <w:lvlText w:val="–"/>
      <w:lvlJc w:val="left"/>
      <w:pPr>
        <w:tabs>
          <w:tab w:val="num" w:pos="-92"/>
        </w:tabs>
        <w:ind w:left="-92" w:hanging="360"/>
      </w:pPr>
      <w:rPr>
        <w:rFonts w:ascii="Times New Roman" w:hAnsi="Times New Roman" w:cs="Times New Roman" w:hint="default"/>
        <w:sz w:val="24"/>
        <w:szCs w:val="24"/>
      </w:rPr>
    </w:lvl>
    <w:lvl w:ilvl="1" w:tplc="6BC60466">
      <w:start w:val="1"/>
      <w:numFmt w:val="decimal"/>
      <w:lvlText w:val="%2."/>
      <w:lvlJc w:val="left"/>
      <w:pPr>
        <w:tabs>
          <w:tab w:val="num" w:pos="1440"/>
        </w:tabs>
        <w:ind w:left="1440" w:hanging="360"/>
      </w:pPr>
    </w:lvl>
    <w:lvl w:ilvl="2" w:tplc="2F1CA220">
      <w:start w:val="1"/>
      <w:numFmt w:val="decimal"/>
      <w:lvlText w:val="%3."/>
      <w:lvlJc w:val="left"/>
      <w:pPr>
        <w:tabs>
          <w:tab w:val="num" w:pos="2160"/>
        </w:tabs>
        <w:ind w:left="2160" w:hanging="360"/>
      </w:pPr>
    </w:lvl>
    <w:lvl w:ilvl="3" w:tplc="549C5CA4">
      <w:start w:val="1"/>
      <w:numFmt w:val="decimal"/>
      <w:lvlText w:val="%4."/>
      <w:lvlJc w:val="left"/>
      <w:pPr>
        <w:tabs>
          <w:tab w:val="num" w:pos="2880"/>
        </w:tabs>
        <w:ind w:left="2880" w:hanging="360"/>
      </w:pPr>
    </w:lvl>
    <w:lvl w:ilvl="4" w:tplc="99D60C46">
      <w:start w:val="1"/>
      <w:numFmt w:val="decimal"/>
      <w:lvlText w:val="%5."/>
      <w:lvlJc w:val="left"/>
      <w:pPr>
        <w:tabs>
          <w:tab w:val="num" w:pos="3600"/>
        </w:tabs>
        <w:ind w:left="3600" w:hanging="360"/>
      </w:pPr>
    </w:lvl>
    <w:lvl w:ilvl="5" w:tplc="38A471E2">
      <w:start w:val="1"/>
      <w:numFmt w:val="decimal"/>
      <w:lvlText w:val="%6."/>
      <w:lvlJc w:val="left"/>
      <w:pPr>
        <w:tabs>
          <w:tab w:val="num" w:pos="4320"/>
        </w:tabs>
        <w:ind w:left="4320" w:hanging="360"/>
      </w:pPr>
    </w:lvl>
    <w:lvl w:ilvl="6" w:tplc="50DC923E">
      <w:start w:val="1"/>
      <w:numFmt w:val="decimal"/>
      <w:lvlText w:val="%7."/>
      <w:lvlJc w:val="left"/>
      <w:pPr>
        <w:tabs>
          <w:tab w:val="num" w:pos="5040"/>
        </w:tabs>
        <w:ind w:left="5040" w:hanging="360"/>
      </w:pPr>
    </w:lvl>
    <w:lvl w:ilvl="7" w:tplc="CF6CF534">
      <w:start w:val="1"/>
      <w:numFmt w:val="decimal"/>
      <w:lvlText w:val="%8."/>
      <w:lvlJc w:val="left"/>
      <w:pPr>
        <w:tabs>
          <w:tab w:val="num" w:pos="5760"/>
        </w:tabs>
        <w:ind w:left="5760" w:hanging="360"/>
      </w:pPr>
    </w:lvl>
    <w:lvl w:ilvl="8" w:tplc="946EEBFE">
      <w:start w:val="1"/>
      <w:numFmt w:val="decimal"/>
      <w:lvlText w:val="%9."/>
      <w:lvlJc w:val="left"/>
      <w:pPr>
        <w:tabs>
          <w:tab w:val="num" w:pos="6480"/>
        </w:tabs>
        <w:ind w:left="6480" w:hanging="360"/>
      </w:pPr>
    </w:lvl>
  </w:abstractNum>
  <w:abstractNum w:abstractNumId="8" w15:restartNumberingAfterBreak="0">
    <w:nsid w:val="0CD1567A"/>
    <w:multiLevelType w:val="multilevel"/>
    <w:tmpl w:val="80942B5C"/>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1E568C"/>
    <w:multiLevelType w:val="hybridMultilevel"/>
    <w:tmpl w:val="399A1B20"/>
    <w:lvl w:ilvl="0" w:tplc="FFFFFFFF">
      <w:start w:val="1"/>
      <w:numFmt w:val="decimal"/>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F6B350F"/>
    <w:multiLevelType w:val="hybridMultilevel"/>
    <w:tmpl w:val="9716A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B55065"/>
    <w:multiLevelType w:val="hybridMultilevel"/>
    <w:tmpl w:val="A4D8801E"/>
    <w:lvl w:ilvl="0" w:tplc="F5BA7110">
      <w:start w:val="1"/>
      <w:numFmt w:val="decimal"/>
      <w:lvlText w:val="%1."/>
      <w:lvlJc w:val="left"/>
      <w:pPr>
        <w:tabs>
          <w:tab w:val="num" w:pos="1080"/>
        </w:tabs>
        <w:ind w:left="1080" w:hanging="900"/>
      </w:pPr>
    </w:lvl>
    <w:lvl w:ilvl="1" w:tplc="04190019">
      <w:numFmt w:val="none"/>
      <w:lvlText w:val=""/>
      <w:lvlJc w:val="left"/>
      <w:pPr>
        <w:tabs>
          <w:tab w:val="num" w:pos="360"/>
        </w:tabs>
        <w:ind w:left="0" w:firstLine="0"/>
      </w:pPr>
    </w:lvl>
    <w:lvl w:ilvl="2" w:tplc="0419001B">
      <w:numFmt w:val="none"/>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12" w15:restartNumberingAfterBreak="0">
    <w:nsid w:val="0FE458C4"/>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985093"/>
    <w:multiLevelType w:val="hybridMultilevel"/>
    <w:tmpl w:val="83000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D45AF8"/>
    <w:multiLevelType w:val="hybridMultilevel"/>
    <w:tmpl w:val="57FEFE66"/>
    <w:lvl w:ilvl="0" w:tplc="04190001">
      <w:start w:val="1"/>
      <w:numFmt w:val="bullet"/>
      <w:lvlText w:val=""/>
      <w:lvlJc w:val="left"/>
      <w:pPr>
        <w:ind w:left="758" w:hanging="360"/>
      </w:pPr>
      <w:rPr>
        <w:rFonts w:ascii="Symbol" w:hAnsi="Symbol"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5" w15:restartNumberingAfterBreak="0">
    <w:nsid w:val="17456420"/>
    <w:multiLevelType w:val="multilevel"/>
    <w:tmpl w:val="F0A47E28"/>
    <w:lvl w:ilvl="0">
      <w:start w:val="1"/>
      <w:numFmt w:val="decimal"/>
      <w:lvlText w:val="%1"/>
      <w:lvlJc w:val="left"/>
      <w:pPr>
        <w:ind w:left="480" w:hanging="480"/>
      </w:pPr>
      <w:rPr>
        <w:rFonts w:hint="default"/>
      </w:rPr>
    </w:lvl>
    <w:lvl w:ilvl="1">
      <w:start w:val="7"/>
      <w:numFmt w:val="decimal"/>
      <w:lvlText w:val="%1.%2"/>
      <w:lvlJc w:val="left"/>
      <w:pPr>
        <w:ind w:left="879" w:hanging="48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6" w15:restartNumberingAfterBreak="0">
    <w:nsid w:val="190B7CB9"/>
    <w:multiLevelType w:val="hybridMultilevel"/>
    <w:tmpl w:val="41223950"/>
    <w:lvl w:ilvl="0" w:tplc="04190001">
      <w:start w:val="1"/>
      <w:numFmt w:val="bullet"/>
      <w:lvlText w:val=""/>
      <w:lvlJc w:val="left"/>
      <w:pPr>
        <w:ind w:left="785" w:hanging="360"/>
      </w:pPr>
      <w:rPr>
        <w:rFonts w:ascii="Symbol" w:hAnsi="Symbol"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1AEB7242"/>
    <w:multiLevelType w:val="hybridMultilevel"/>
    <w:tmpl w:val="0EE49F8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9" w15:restartNumberingAfterBreak="0">
    <w:nsid w:val="23D67E0C"/>
    <w:multiLevelType w:val="hybridMultilevel"/>
    <w:tmpl w:val="C48830CA"/>
    <w:lvl w:ilvl="0" w:tplc="0419000F">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20" w15:restartNumberingAfterBreak="0">
    <w:nsid w:val="2730126C"/>
    <w:multiLevelType w:val="hybridMultilevel"/>
    <w:tmpl w:val="6680B404"/>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1" w15:restartNumberingAfterBreak="0">
    <w:nsid w:val="28C41001"/>
    <w:multiLevelType w:val="multilevel"/>
    <w:tmpl w:val="6018F07E"/>
    <w:lvl w:ilvl="0">
      <w:start w:val="1"/>
      <w:numFmt w:val="decimal"/>
      <w:lvlText w:val="%1."/>
      <w:lvlJc w:val="left"/>
      <w:pPr>
        <w:ind w:left="540" w:hanging="540"/>
      </w:pPr>
      <w:rPr>
        <w:rFonts w:hint="default"/>
      </w:rPr>
    </w:lvl>
    <w:lvl w:ilvl="1">
      <w:start w:val="3"/>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CC25400"/>
    <w:multiLevelType w:val="hybridMultilevel"/>
    <w:tmpl w:val="8A28AF38"/>
    <w:lvl w:ilvl="0" w:tplc="8F22A038">
      <w:start w:val="1"/>
      <w:numFmt w:val="russianLower"/>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4"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5" w15:restartNumberingAfterBreak="0">
    <w:nsid w:val="32FB7297"/>
    <w:multiLevelType w:val="hybridMultilevel"/>
    <w:tmpl w:val="BEB80B36"/>
    <w:lvl w:ilvl="0" w:tplc="5D9220E6">
      <w:start w:val="1"/>
      <w:numFmt w:val="bullet"/>
      <w:lvlText w:val="–"/>
      <w:lvlJc w:val="left"/>
      <w:pPr>
        <w:tabs>
          <w:tab w:val="num" w:pos="-92"/>
        </w:tabs>
        <w:ind w:left="-92" w:hanging="360"/>
      </w:pPr>
      <w:rPr>
        <w:rFonts w:ascii="Times New Roman" w:hAnsi="Times New Roman" w:cs="Times New Roman" w:hint="default"/>
        <w:sz w:val="24"/>
        <w:szCs w:val="24"/>
      </w:rPr>
    </w:lvl>
    <w:lvl w:ilvl="1" w:tplc="7FF67FCE" w:tentative="1">
      <w:start w:val="1"/>
      <w:numFmt w:val="bullet"/>
      <w:lvlText w:val="o"/>
      <w:lvlJc w:val="left"/>
      <w:pPr>
        <w:tabs>
          <w:tab w:val="num" w:pos="1440"/>
        </w:tabs>
        <w:ind w:left="1440" w:hanging="360"/>
      </w:pPr>
      <w:rPr>
        <w:rFonts w:ascii="Courier New" w:hAnsi="Courier New" w:cs="Courier New" w:hint="default"/>
      </w:rPr>
    </w:lvl>
    <w:lvl w:ilvl="2" w:tplc="907C5112" w:tentative="1">
      <w:start w:val="1"/>
      <w:numFmt w:val="bullet"/>
      <w:lvlText w:val=""/>
      <w:lvlJc w:val="left"/>
      <w:pPr>
        <w:tabs>
          <w:tab w:val="num" w:pos="2160"/>
        </w:tabs>
        <w:ind w:left="2160" w:hanging="360"/>
      </w:pPr>
      <w:rPr>
        <w:rFonts w:ascii="Wingdings" w:hAnsi="Wingdings" w:hint="default"/>
      </w:rPr>
    </w:lvl>
    <w:lvl w:ilvl="3" w:tplc="8334BFBE" w:tentative="1">
      <w:start w:val="1"/>
      <w:numFmt w:val="bullet"/>
      <w:lvlText w:val=""/>
      <w:lvlJc w:val="left"/>
      <w:pPr>
        <w:tabs>
          <w:tab w:val="num" w:pos="2880"/>
        </w:tabs>
        <w:ind w:left="2880" w:hanging="360"/>
      </w:pPr>
      <w:rPr>
        <w:rFonts w:ascii="Symbol" w:hAnsi="Symbol" w:hint="default"/>
      </w:rPr>
    </w:lvl>
    <w:lvl w:ilvl="4" w:tplc="65A87D32" w:tentative="1">
      <w:start w:val="1"/>
      <w:numFmt w:val="bullet"/>
      <w:lvlText w:val="o"/>
      <w:lvlJc w:val="left"/>
      <w:pPr>
        <w:tabs>
          <w:tab w:val="num" w:pos="3600"/>
        </w:tabs>
        <w:ind w:left="3600" w:hanging="360"/>
      </w:pPr>
      <w:rPr>
        <w:rFonts w:ascii="Courier New" w:hAnsi="Courier New" w:cs="Courier New" w:hint="default"/>
      </w:rPr>
    </w:lvl>
    <w:lvl w:ilvl="5" w:tplc="6C78B270" w:tentative="1">
      <w:start w:val="1"/>
      <w:numFmt w:val="bullet"/>
      <w:lvlText w:val=""/>
      <w:lvlJc w:val="left"/>
      <w:pPr>
        <w:tabs>
          <w:tab w:val="num" w:pos="4320"/>
        </w:tabs>
        <w:ind w:left="4320" w:hanging="360"/>
      </w:pPr>
      <w:rPr>
        <w:rFonts w:ascii="Wingdings" w:hAnsi="Wingdings" w:hint="default"/>
      </w:rPr>
    </w:lvl>
    <w:lvl w:ilvl="6" w:tplc="E63AD112" w:tentative="1">
      <w:start w:val="1"/>
      <w:numFmt w:val="bullet"/>
      <w:lvlText w:val=""/>
      <w:lvlJc w:val="left"/>
      <w:pPr>
        <w:tabs>
          <w:tab w:val="num" w:pos="5040"/>
        </w:tabs>
        <w:ind w:left="5040" w:hanging="360"/>
      </w:pPr>
      <w:rPr>
        <w:rFonts w:ascii="Symbol" w:hAnsi="Symbol" w:hint="default"/>
      </w:rPr>
    </w:lvl>
    <w:lvl w:ilvl="7" w:tplc="1E02AA34" w:tentative="1">
      <w:start w:val="1"/>
      <w:numFmt w:val="bullet"/>
      <w:lvlText w:val="o"/>
      <w:lvlJc w:val="left"/>
      <w:pPr>
        <w:tabs>
          <w:tab w:val="num" w:pos="5760"/>
        </w:tabs>
        <w:ind w:left="5760" w:hanging="360"/>
      </w:pPr>
      <w:rPr>
        <w:rFonts w:ascii="Courier New" w:hAnsi="Courier New" w:cs="Courier New" w:hint="default"/>
      </w:rPr>
    </w:lvl>
    <w:lvl w:ilvl="8" w:tplc="35E043E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42F0"/>
    <w:multiLevelType w:val="hybridMultilevel"/>
    <w:tmpl w:val="BA586EC2"/>
    <w:lvl w:ilvl="0" w:tplc="4C42198C">
      <w:start w:val="4"/>
      <w:numFmt w:val="decimal"/>
      <w:lvlText w:val="%1)"/>
      <w:lvlJc w:val="left"/>
      <w:pPr>
        <w:tabs>
          <w:tab w:val="num" w:pos="720"/>
        </w:tabs>
        <w:ind w:left="720" w:hanging="360"/>
      </w:pPr>
      <w:rPr>
        <w:rFonts w:hint="default"/>
        <w:b/>
      </w:rPr>
    </w:lvl>
    <w:lvl w:ilvl="1" w:tplc="8CE0DE8E" w:tentative="1">
      <w:start w:val="1"/>
      <w:numFmt w:val="lowerLetter"/>
      <w:lvlText w:val="%2."/>
      <w:lvlJc w:val="left"/>
      <w:pPr>
        <w:tabs>
          <w:tab w:val="num" w:pos="1440"/>
        </w:tabs>
        <w:ind w:left="1440" w:hanging="360"/>
      </w:pPr>
    </w:lvl>
    <w:lvl w:ilvl="2" w:tplc="A4201228" w:tentative="1">
      <w:start w:val="1"/>
      <w:numFmt w:val="lowerRoman"/>
      <w:lvlText w:val="%3."/>
      <w:lvlJc w:val="right"/>
      <w:pPr>
        <w:tabs>
          <w:tab w:val="num" w:pos="2160"/>
        </w:tabs>
        <w:ind w:left="2160" w:hanging="180"/>
      </w:pPr>
    </w:lvl>
    <w:lvl w:ilvl="3" w:tplc="E13A1020" w:tentative="1">
      <w:start w:val="1"/>
      <w:numFmt w:val="decimal"/>
      <w:lvlText w:val="%4."/>
      <w:lvlJc w:val="left"/>
      <w:pPr>
        <w:tabs>
          <w:tab w:val="num" w:pos="2880"/>
        </w:tabs>
        <w:ind w:left="2880" w:hanging="360"/>
      </w:pPr>
    </w:lvl>
    <w:lvl w:ilvl="4" w:tplc="FFEA386C" w:tentative="1">
      <w:start w:val="1"/>
      <w:numFmt w:val="lowerLetter"/>
      <w:lvlText w:val="%5."/>
      <w:lvlJc w:val="left"/>
      <w:pPr>
        <w:tabs>
          <w:tab w:val="num" w:pos="3600"/>
        </w:tabs>
        <w:ind w:left="3600" w:hanging="360"/>
      </w:pPr>
    </w:lvl>
    <w:lvl w:ilvl="5" w:tplc="E4FA04CC" w:tentative="1">
      <w:start w:val="1"/>
      <w:numFmt w:val="lowerRoman"/>
      <w:lvlText w:val="%6."/>
      <w:lvlJc w:val="right"/>
      <w:pPr>
        <w:tabs>
          <w:tab w:val="num" w:pos="4320"/>
        </w:tabs>
        <w:ind w:left="4320" w:hanging="180"/>
      </w:pPr>
    </w:lvl>
    <w:lvl w:ilvl="6" w:tplc="5E6CE4EC" w:tentative="1">
      <w:start w:val="1"/>
      <w:numFmt w:val="decimal"/>
      <w:lvlText w:val="%7."/>
      <w:lvlJc w:val="left"/>
      <w:pPr>
        <w:tabs>
          <w:tab w:val="num" w:pos="5040"/>
        </w:tabs>
        <w:ind w:left="5040" w:hanging="360"/>
      </w:pPr>
    </w:lvl>
    <w:lvl w:ilvl="7" w:tplc="D8249E44" w:tentative="1">
      <w:start w:val="1"/>
      <w:numFmt w:val="lowerLetter"/>
      <w:lvlText w:val="%8."/>
      <w:lvlJc w:val="left"/>
      <w:pPr>
        <w:tabs>
          <w:tab w:val="num" w:pos="5760"/>
        </w:tabs>
        <w:ind w:left="5760" w:hanging="360"/>
      </w:pPr>
    </w:lvl>
    <w:lvl w:ilvl="8" w:tplc="00B2E6B0" w:tentative="1">
      <w:start w:val="1"/>
      <w:numFmt w:val="lowerRoman"/>
      <w:lvlText w:val="%9."/>
      <w:lvlJc w:val="right"/>
      <w:pPr>
        <w:tabs>
          <w:tab w:val="num" w:pos="6480"/>
        </w:tabs>
        <w:ind w:left="6480" w:hanging="180"/>
      </w:pPr>
    </w:lvl>
  </w:abstractNum>
  <w:abstractNum w:abstractNumId="27" w15:restartNumberingAfterBreak="0">
    <w:nsid w:val="34D936F4"/>
    <w:multiLevelType w:val="hybridMultilevel"/>
    <w:tmpl w:val="BE3EFF42"/>
    <w:lvl w:ilvl="0" w:tplc="59DA75D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FF2442"/>
    <w:multiLevelType w:val="hybridMultilevel"/>
    <w:tmpl w:val="854AF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4E3C89"/>
    <w:multiLevelType w:val="hybridMultilevel"/>
    <w:tmpl w:val="42C60C5C"/>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39041FA8"/>
    <w:multiLevelType w:val="hybridMultilevel"/>
    <w:tmpl w:val="2FB2178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BA44673"/>
    <w:multiLevelType w:val="hybridMultilevel"/>
    <w:tmpl w:val="E4FA0012"/>
    <w:lvl w:ilvl="0" w:tplc="8F22A0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C13F60"/>
    <w:multiLevelType w:val="hybridMultilevel"/>
    <w:tmpl w:val="2E3AE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EB43DD"/>
    <w:multiLevelType w:val="hybridMultilevel"/>
    <w:tmpl w:val="66648F9C"/>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7E344D"/>
    <w:multiLevelType w:val="hybridMultilevel"/>
    <w:tmpl w:val="80E8BF30"/>
    <w:lvl w:ilvl="0" w:tplc="1102D5B4">
      <w:start w:val="1"/>
      <w:numFmt w:val="decimal"/>
      <w:lvlText w:val="%1)"/>
      <w:lvlJc w:val="left"/>
      <w:pPr>
        <w:tabs>
          <w:tab w:val="num" w:pos="360"/>
        </w:tabs>
        <w:ind w:left="360" w:hanging="360"/>
      </w:pPr>
      <w:rPr>
        <w:rFonts w:hint="default"/>
        <w:b/>
        <w:sz w:val="22"/>
        <w:szCs w:val="2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4B90091D"/>
    <w:multiLevelType w:val="hybridMultilevel"/>
    <w:tmpl w:val="B4D609CC"/>
    <w:lvl w:ilvl="0" w:tplc="43B4D644">
      <w:start w:val="1"/>
      <w:numFmt w:val="bullet"/>
      <w:lvlText w:val="–"/>
      <w:lvlJc w:val="left"/>
      <w:pPr>
        <w:ind w:left="1440" w:hanging="360"/>
      </w:pPr>
      <w:rPr>
        <w:rFonts w:ascii="Times New Roman" w:hAnsi="Times New Roman"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BC16EFC"/>
    <w:multiLevelType w:val="hybridMultilevel"/>
    <w:tmpl w:val="F4867D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C8C5EB6"/>
    <w:multiLevelType w:val="multilevel"/>
    <w:tmpl w:val="6D70FA38"/>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4E7C4320"/>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39"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4F7755A6"/>
    <w:multiLevelType w:val="hybridMultilevel"/>
    <w:tmpl w:val="22F8CC6E"/>
    <w:lvl w:ilvl="0" w:tplc="5262EC28">
      <w:start w:val="1"/>
      <w:numFmt w:val="decimal"/>
      <w:lvlText w:val="%1."/>
      <w:lvlJc w:val="left"/>
      <w:pPr>
        <w:ind w:left="816" w:hanging="360"/>
      </w:pPr>
      <w:rPr>
        <w:color w:val="auto"/>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41" w15:restartNumberingAfterBreak="0">
    <w:nsid w:val="4FE13864"/>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3" w15:restartNumberingAfterBreak="0">
    <w:nsid w:val="506034BE"/>
    <w:multiLevelType w:val="hybridMultilevel"/>
    <w:tmpl w:val="3782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271771D"/>
    <w:multiLevelType w:val="hybridMultilevel"/>
    <w:tmpl w:val="DCF64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3ED673E"/>
    <w:multiLevelType w:val="hybridMultilevel"/>
    <w:tmpl w:val="23E69004"/>
    <w:lvl w:ilvl="0" w:tplc="E2CA057E">
      <w:start w:val="1"/>
      <w:numFmt w:val="decimal"/>
      <w:lvlText w:val="%1."/>
      <w:lvlJc w:val="left"/>
      <w:pPr>
        <w:ind w:left="360"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48" w15:restartNumberingAfterBreak="0">
    <w:nsid w:val="559F7D71"/>
    <w:multiLevelType w:val="hybridMultilevel"/>
    <w:tmpl w:val="397EF438"/>
    <w:lvl w:ilvl="0" w:tplc="9CAA90E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74379B1"/>
    <w:multiLevelType w:val="hybridMultilevel"/>
    <w:tmpl w:val="9416AB2E"/>
    <w:lvl w:ilvl="0" w:tplc="3948CE0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0" w15:restartNumberingAfterBreak="0">
    <w:nsid w:val="599B577A"/>
    <w:multiLevelType w:val="hybridMultilevel"/>
    <w:tmpl w:val="7E54CCDC"/>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A884A30"/>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AE71F8A"/>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53" w15:restartNumberingAfterBreak="0">
    <w:nsid w:val="5E762C47"/>
    <w:multiLevelType w:val="hybridMultilevel"/>
    <w:tmpl w:val="D1F42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2CF7D5C"/>
    <w:multiLevelType w:val="hybridMultilevel"/>
    <w:tmpl w:val="FDC2BAE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67B4903"/>
    <w:multiLevelType w:val="hybridMultilevel"/>
    <w:tmpl w:val="5846D020"/>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B75240F"/>
    <w:multiLevelType w:val="hybridMultilevel"/>
    <w:tmpl w:val="2A707178"/>
    <w:lvl w:ilvl="0" w:tplc="8F22A038">
      <w:start w:val="1"/>
      <w:numFmt w:val="russianLower"/>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BA2626B"/>
    <w:multiLevelType w:val="hybridMultilevel"/>
    <w:tmpl w:val="FD6CD72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F235B57"/>
    <w:multiLevelType w:val="hybridMultilevel"/>
    <w:tmpl w:val="A91E80D8"/>
    <w:lvl w:ilvl="0" w:tplc="0419000F">
      <w:start w:val="1"/>
      <w:numFmt w:val="decimal"/>
      <w:lvlText w:val="%1."/>
      <w:lvlJc w:val="left"/>
      <w:pPr>
        <w:ind w:left="797" w:hanging="360"/>
      </w:p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62" w15:restartNumberingAfterBreak="0">
    <w:nsid w:val="6F491079"/>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3" w15:restartNumberingAfterBreak="0">
    <w:nsid w:val="6F9B66E3"/>
    <w:multiLevelType w:val="hybridMultilevel"/>
    <w:tmpl w:val="DADE0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1FB0CD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5"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6"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BB487A"/>
    <w:multiLevelType w:val="multilevel"/>
    <w:tmpl w:val="34F4E45C"/>
    <w:lvl w:ilvl="0">
      <w:start w:val="1"/>
      <w:numFmt w:val="decimal"/>
      <w:lvlText w:val="%1."/>
      <w:lvlJc w:val="left"/>
      <w:pPr>
        <w:ind w:left="720" w:hanging="360"/>
      </w:pPr>
      <w:rPr>
        <w:rFonts w:hint="default"/>
      </w:rPr>
    </w:lvl>
    <w:lvl w:ilvl="1">
      <w:start w:val="7"/>
      <w:numFmt w:val="decimal"/>
      <w:isLgl/>
      <w:lvlText w:val="%1.%2."/>
      <w:lvlJc w:val="left"/>
      <w:pPr>
        <w:ind w:left="759" w:hanging="360"/>
      </w:pPr>
      <w:rPr>
        <w:rFonts w:hint="default"/>
      </w:rPr>
    </w:lvl>
    <w:lvl w:ilvl="2">
      <w:start w:val="1"/>
      <w:numFmt w:val="decimal"/>
      <w:isLgl/>
      <w:lvlText w:val="%1.%2.%3."/>
      <w:lvlJc w:val="left"/>
      <w:pPr>
        <w:ind w:left="1158"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72" w:hanging="1800"/>
      </w:pPr>
      <w:rPr>
        <w:rFonts w:hint="default"/>
      </w:rPr>
    </w:lvl>
  </w:abstractNum>
  <w:abstractNum w:abstractNumId="68" w15:restartNumberingAfterBreak="0">
    <w:nsid w:val="7A794BD3"/>
    <w:multiLevelType w:val="multilevel"/>
    <w:tmpl w:val="414C86DE"/>
    <w:lvl w:ilvl="0">
      <w:start w:val="1"/>
      <w:numFmt w:val="decimal"/>
      <w:lvlText w:val="%1."/>
      <w:lvlJc w:val="left"/>
      <w:pPr>
        <w:ind w:left="540" w:hanging="540"/>
      </w:pPr>
      <w:rPr>
        <w:rFonts w:hint="default"/>
      </w:rPr>
    </w:lvl>
    <w:lvl w:ilvl="1">
      <w:start w:val="2"/>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69" w15:restartNumberingAfterBreak="0">
    <w:nsid w:val="7A9B5860"/>
    <w:multiLevelType w:val="hybridMultilevel"/>
    <w:tmpl w:val="2BA84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BE95E90"/>
    <w:multiLevelType w:val="hybridMultilevel"/>
    <w:tmpl w:val="1AE0693A"/>
    <w:lvl w:ilvl="0" w:tplc="8F22A038">
      <w:start w:val="1"/>
      <w:numFmt w:val="russianLower"/>
      <w:lvlText w:val="%1)"/>
      <w:lvlJc w:val="left"/>
      <w:pPr>
        <w:ind w:left="698" w:hanging="360"/>
      </w:pPr>
      <w:rPr>
        <w:rFonts w:hint="default"/>
      </w:r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71" w15:restartNumberingAfterBreak="0">
    <w:nsid w:val="7DF6244F"/>
    <w:multiLevelType w:val="hybridMultilevel"/>
    <w:tmpl w:val="B4906F8C"/>
    <w:lvl w:ilvl="0" w:tplc="AD647426">
      <w:start w:val="1"/>
      <w:numFmt w:val="decimal"/>
      <w:lvlText w:val="%1."/>
      <w:lvlJc w:val="left"/>
      <w:pPr>
        <w:tabs>
          <w:tab w:val="num" w:pos="643"/>
        </w:tabs>
        <w:ind w:left="643" w:hanging="360"/>
      </w:pPr>
      <w:rPr>
        <w:b/>
      </w:rPr>
    </w:lvl>
    <w:lvl w:ilvl="1" w:tplc="5B80BCF2">
      <w:start w:val="1"/>
      <w:numFmt w:val="bullet"/>
      <w:lvlText w:val=""/>
      <w:lvlJc w:val="left"/>
      <w:pPr>
        <w:tabs>
          <w:tab w:val="num" w:pos="1440"/>
        </w:tabs>
        <w:ind w:left="1440" w:hanging="360"/>
      </w:pPr>
      <w:rPr>
        <w:rFonts w:ascii="Symbol" w:hAnsi="Symbol" w:hint="default"/>
        <w:b/>
      </w:rPr>
    </w:lvl>
    <w:lvl w:ilvl="2" w:tplc="14788EEE" w:tentative="1">
      <w:start w:val="1"/>
      <w:numFmt w:val="lowerRoman"/>
      <w:lvlText w:val="%3."/>
      <w:lvlJc w:val="right"/>
      <w:pPr>
        <w:tabs>
          <w:tab w:val="num" w:pos="2160"/>
        </w:tabs>
        <w:ind w:left="2160" w:hanging="180"/>
      </w:pPr>
    </w:lvl>
    <w:lvl w:ilvl="3" w:tplc="B7C8FAC0" w:tentative="1">
      <w:start w:val="1"/>
      <w:numFmt w:val="decimal"/>
      <w:lvlText w:val="%4."/>
      <w:lvlJc w:val="left"/>
      <w:pPr>
        <w:tabs>
          <w:tab w:val="num" w:pos="2880"/>
        </w:tabs>
        <w:ind w:left="2880" w:hanging="360"/>
      </w:pPr>
    </w:lvl>
    <w:lvl w:ilvl="4" w:tplc="28861084" w:tentative="1">
      <w:start w:val="1"/>
      <w:numFmt w:val="lowerLetter"/>
      <w:lvlText w:val="%5."/>
      <w:lvlJc w:val="left"/>
      <w:pPr>
        <w:tabs>
          <w:tab w:val="num" w:pos="3600"/>
        </w:tabs>
        <w:ind w:left="3600" w:hanging="360"/>
      </w:pPr>
    </w:lvl>
    <w:lvl w:ilvl="5" w:tplc="D3A26AB6" w:tentative="1">
      <w:start w:val="1"/>
      <w:numFmt w:val="lowerRoman"/>
      <w:lvlText w:val="%6."/>
      <w:lvlJc w:val="right"/>
      <w:pPr>
        <w:tabs>
          <w:tab w:val="num" w:pos="4320"/>
        </w:tabs>
        <w:ind w:left="4320" w:hanging="180"/>
      </w:pPr>
    </w:lvl>
    <w:lvl w:ilvl="6" w:tplc="274CDF7E" w:tentative="1">
      <w:start w:val="1"/>
      <w:numFmt w:val="decimal"/>
      <w:lvlText w:val="%7."/>
      <w:lvlJc w:val="left"/>
      <w:pPr>
        <w:tabs>
          <w:tab w:val="num" w:pos="5040"/>
        </w:tabs>
        <w:ind w:left="5040" w:hanging="360"/>
      </w:pPr>
    </w:lvl>
    <w:lvl w:ilvl="7" w:tplc="82964FB0" w:tentative="1">
      <w:start w:val="1"/>
      <w:numFmt w:val="lowerLetter"/>
      <w:lvlText w:val="%8."/>
      <w:lvlJc w:val="left"/>
      <w:pPr>
        <w:tabs>
          <w:tab w:val="num" w:pos="5760"/>
        </w:tabs>
        <w:ind w:left="5760" w:hanging="360"/>
      </w:pPr>
    </w:lvl>
    <w:lvl w:ilvl="8" w:tplc="9F68CB86" w:tentative="1">
      <w:start w:val="1"/>
      <w:numFmt w:val="lowerRoman"/>
      <w:lvlText w:val="%9."/>
      <w:lvlJc w:val="right"/>
      <w:pPr>
        <w:tabs>
          <w:tab w:val="num" w:pos="6480"/>
        </w:tabs>
        <w:ind w:left="6480" w:hanging="180"/>
      </w:pPr>
    </w:lvl>
  </w:abstractNum>
  <w:num w:numId="1">
    <w:abstractNumId w:val="42"/>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5"/>
  </w:num>
  <w:num w:numId="5">
    <w:abstractNumId w:val="22"/>
  </w:num>
  <w:num w:numId="6">
    <w:abstractNumId w:val="37"/>
  </w:num>
  <w:num w:numId="7">
    <w:abstractNumId w:val="65"/>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45"/>
  </w:num>
  <w:num w:numId="10">
    <w:abstractNumId w:val="18"/>
  </w:num>
  <w:num w:numId="11">
    <w:abstractNumId w:val="3"/>
  </w:num>
  <w:num w:numId="12">
    <w:abstractNumId w:val="26"/>
  </w:num>
  <w:num w:numId="13">
    <w:abstractNumId w:val="11"/>
  </w:num>
  <w:num w:numId="14">
    <w:abstractNumId w:val="7"/>
  </w:num>
  <w:num w:numId="15">
    <w:abstractNumId w:val="6"/>
  </w:num>
  <w:num w:numId="16">
    <w:abstractNumId w:val="10"/>
  </w:num>
  <w:num w:numId="17">
    <w:abstractNumId w:val="61"/>
  </w:num>
  <w:num w:numId="18">
    <w:abstractNumId w:val="40"/>
  </w:num>
  <w:num w:numId="19">
    <w:abstractNumId w:val="53"/>
  </w:num>
  <w:num w:numId="20">
    <w:abstractNumId w:val="20"/>
  </w:num>
  <w:num w:numId="21">
    <w:abstractNumId w:val="63"/>
  </w:num>
  <w:num w:numId="22">
    <w:abstractNumId w:val="5"/>
  </w:num>
  <w:num w:numId="23">
    <w:abstractNumId w:val="66"/>
  </w:num>
  <w:num w:numId="24">
    <w:abstractNumId w:val="43"/>
  </w:num>
  <w:num w:numId="25">
    <w:abstractNumId w:val="48"/>
  </w:num>
  <w:num w:numId="26">
    <w:abstractNumId w:val="13"/>
  </w:num>
  <w:num w:numId="27">
    <w:abstractNumId w:val="28"/>
  </w:num>
  <w:num w:numId="28">
    <w:abstractNumId w:val="46"/>
  </w:num>
  <w:num w:numId="29">
    <w:abstractNumId w:val="69"/>
  </w:num>
  <w:num w:numId="30">
    <w:abstractNumId w:val="19"/>
  </w:num>
  <w:num w:numId="31">
    <w:abstractNumId w:val="16"/>
  </w:num>
  <w:num w:numId="32">
    <w:abstractNumId w:val="14"/>
  </w:num>
  <w:num w:numId="33">
    <w:abstractNumId w:val="47"/>
  </w:num>
  <w:num w:numId="34">
    <w:abstractNumId w:val="49"/>
  </w:num>
  <w:num w:numId="35">
    <w:abstractNumId w:val="23"/>
  </w:num>
  <w:num w:numId="36">
    <w:abstractNumId w:val="31"/>
  </w:num>
  <w:num w:numId="37">
    <w:abstractNumId w:val="70"/>
  </w:num>
  <w:num w:numId="38">
    <w:abstractNumId w:val="58"/>
  </w:num>
  <w:num w:numId="39">
    <w:abstractNumId w:val="32"/>
  </w:num>
  <w:num w:numId="40">
    <w:abstractNumId w:val="0"/>
  </w:num>
  <w:num w:numId="41">
    <w:abstractNumId w:val="9"/>
  </w:num>
  <w:num w:numId="42">
    <w:abstractNumId w:val="54"/>
  </w:num>
  <w:num w:numId="43">
    <w:abstractNumId w:val="4"/>
  </w:num>
  <w:num w:numId="44">
    <w:abstractNumId w:val="35"/>
  </w:num>
  <w:num w:numId="45">
    <w:abstractNumId w:val="8"/>
  </w:num>
  <w:num w:numId="46">
    <w:abstractNumId w:val="68"/>
  </w:num>
  <w:num w:numId="47">
    <w:abstractNumId w:val="21"/>
  </w:num>
  <w:num w:numId="48">
    <w:abstractNumId w:val="29"/>
  </w:num>
  <w:num w:numId="49">
    <w:abstractNumId w:val="24"/>
  </w:num>
  <w:num w:numId="50">
    <w:abstractNumId w:val="39"/>
  </w:num>
  <w:num w:numId="51">
    <w:abstractNumId w:val="64"/>
  </w:num>
  <w:num w:numId="52">
    <w:abstractNumId w:val="38"/>
  </w:num>
  <w:num w:numId="53">
    <w:abstractNumId w:val="41"/>
  </w:num>
  <w:num w:numId="54">
    <w:abstractNumId w:val="59"/>
  </w:num>
  <w:num w:numId="55">
    <w:abstractNumId w:val="56"/>
  </w:num>
  <w:num w:numId="56">
    <w:abstractNumId w:val="50"/>
  </w:num>
  <w:num w:numId="57">
    <w:abstractNumId w:val="33"/>
  </w:num>
  <w:num w:numId="58">
    <w:abstractNumId w:val="62"/>
  </w:num>
  <w:num w:numId="59">
    <w:abstractNumId w:val="52"/>
  </w:num>
  <w:num w:numId="60">
    <w:abstractNumId w:val="57"/>
  </w:num>
  <w:num w:numId="61">
    <w:abstractNumId w:val="30"/>
  </w:num>
  <w:num w:numId="62">
    <w:abstractNumId w:val="51"/>
  </w:num>
  <w:num w:numId="63">
    <w:abstractNumId w:val="55"/>
  </w:num>
  <w:num w:numId="64">
    <w:abstractNumId w:val="12"/>
  </w:num>
  <w:num w:numId="65">
    <w:abstractNumId w:val="67"/>
  </w:num>
  <w:num w:numId="66">
    <w:abstractNumId w:val="15"/>
  </w:num>
  <w:num w:numId="67">
    <w:abstractNumId w:val="71"/>
  </w:num>
  <w:num w:numId="68">
    <w:abstractNumId w:val="36"/>
  </w:num>
  <w:num w:numId="69">
    <w:abstractNumId w:val="17"/>
  </w:num>
  <w:num w:numId="70">
    <w:abstractNumId w:val="27"/>
  </w:num>
  <w:num w:numId="71">
    <w:abstractNumId w:val="1"/>
  </w:num>
  <w:num w:numId="72">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0D93"/>
    <w:rsid w:val="00002317"/>
    <w:rsid w:val="00003DAC"/>
    <w:rsid w:val="00004D46"/>
    <w:rsid w:val="000067C1"/>
    <w:rsid w:val="00007228"/>
    <w:rsid w:val="00007307"/>
    <w:rsid w:val="000074F7"/>
    <w:rsid w:val="00010AA6"/>
    <w:rsid w:val="000117AB"/>
    <w:rsid w:val="000123C8"/>
    <w:rsid w:val="00012413"/>
    <w:rsid w:val="00012552"/>
    <w:rsid w:val="00013A99"/>
    <w:rsid w:val="00013BE9"/>
    <w:rsid w:val="000150E3"/>
    <w:rsid w:val="00015F19"/>
    <w:rsid w:val="00016131"/>
    <w:rsid w:val="00016680"/>
    <w:rsid w:val="00017544"/>
    <w:rsid w:val="00020BF2"/>
    <w:rsid w:val="000214A5"/>
    <w:rsid w:val="000228B0"/>
    <w:rsid w:val="000230A8"/>
    <w:rsid w:val="000230D9"/>
    <w:rsid w:val="00023EE5"/>
    <w:rsid w:val="000248B0"/>
    <w:rsid w:val="00024A39"/>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5E6A"/>
    <w:rsid w:val="0005096C"/>
    <w:rsid w:val="0005147F"/>
    <w:rsid w:val="0005221E"/>
    <w:rsid w:val="000526D2"/>
    <w:rsid w:val="00053D60"/>
    <w:rsid w:val="00053DA5"/>
    <w:rsid w:val="00054F95"/>
    <w:rsid w:val="000553B9"/>
    <w:rsid w:val="00055B5A"/>
    <w:rsid w:val="00057908"/>
    <w:rsid w:val="00062246"/>
    <w:rsid w:val="00062828"/>
    <w:rsid w:val="00062A9F"/>
    <w:rsid w:val="00062D0C"/>
    <w:rsid w:val="00063D1F"/>
    <w:rsid w:val="00065977"/>
    <w:rsid w:val="0006658C"/>
    <w:rsid w:val="00066C99"/>
    <w:rsid w:val="000670EE"/>
    <w:rsid w:val="00067744"/>
    <w:rsid w:val="00071C70"/>
    <w:rsid w:val="0007232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572"/>
    <w:rsid w:val="000C3295"/>
    <w:rsid w:val="000C39E8"/>
    <w:rsid w:val="000C421D"/>
    <w:rsid w:val="000C4673"/>
    <w:rsid w:val="000C5FEC"/>
    <w:rsid w:val="000D0148"/>
    <w:rsid w:val="000D0B7F"/>
    <w:rsid w:val="000D0C47"/>
    <w:rsid w:val="000D1A52"/>
    <w:rsid w:val="000D2DD0"/>
    <w:rsid w:val="000D6F0B"/>
    <w:rsid w:val="000D729E"/>
    <w:rsid w:val="000D7356"/>
    <w:rsid w:val="000D75B4"/>
    <w:rsid w:val="000E0A93"/>
    <w:rsid w:val="000E18B4"/>
    <w:rsid w:val="000E3A6F"/>
    <w:rsid w:val="000E3C0C"/>
    <w:rsid w:val="000E436C"/>
    <w:rsid w:val="000E43B3"/>
    <w:rsid w:val="000E513F"/>
    <w:rsid w:val="000E6AAA"/>
    <w:rsid w:val="000F0752"/>
    <w:rsid w:val="000F1249"/>
    <w:rsid w:val="000F22B9"/>
    <w:rsid w:val="000F28A8"/>
    <w:rsid w:val="000F3250"/>
    <w:rsid w:val="000F3878"/>
    <w:rsid w:val="000F4611"/>
    <w:rsid w:val="000F4D19"/>
    <w:rsid w:val="000F4D86"/>
    <w:rsid w:val="000F58EE"/>
    <w:rsid w:val="000F5989"/>
    <w:rsid w:val="000F61C7"/>
    <w:rsid w:val="000F7BBD"/>
    <w:rsid w:val="00100025"/>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3086"/>
    <w:rsid w:val="00183296"/>
    <w:rsid w:val="00183FBB"/>
    <w:rsid w:val="00185802"/>
    <w:rsid w:val="0018646E"/>
    <w:rsid w:val="00187A5E"/>
    <w:rsid w:val="00187D63"/>
    <w:rsid w:val="0019047B"/>
    <w:rsid w:val="0019090C"/>
    <w:rsid w:val="00190DC7"/>
    <w:rsid w:val="00190F1C"/>
    <w:rsid w:val="00190F4F"/>
    <w:rsid w:val="0019247B"/>
    <w:rsid w:val="00192A3D"/>
    <w:rsid w:val="0019307F"/>
    <w:rsid w:val="00194B27"/>
    <w:rsid w:val="001954C9"/>
    <w:rsid w:val="00195A9C"/>
    <w:rsid w:val="001966AA"/>
    <w:rsid w:val="001A00D2"/>
    <w:rsid w:val="001A07B2"/>
    <w:rsid w:val="001A1971"/>
    <w:rsid w:val="001A1D65"/>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C0819"/>
    <w:rsid w:val="001C1323"/>
    <w:rsid w:val="001C165C"/>
    <w:rsid w:val="001C1C74"/>
    <w:rsid w:val="001C2FC0"/>
    <w:rsid w:val="001C315A"/>
    <w:rsid w:val="001C467B"/>
    <w:rsid w:val="001C50B0"/>
    <w:rsid w:val="001C5813"/>
    <w:rsid w:val="001C6775"/>
    <w:rsid w:val="001C76FA"/>
    <w:rsid w:val="001D02B6"/>
    <w:rsid w:val="001D0E25"/>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63EB"/>
    <w:rsid w:val="0022707A"/>
    <w:rsid w:val="00227352"/>
    <w:rsid w:val="00227CDA"/>
    <w:rsid w:val="00230A62"/>
    <w:rsid w:val="00230D71"/>
    <w:rsid w:val="00230DA3"/>
    <w:rsid w:val="00230DFE"/>
    <w:rsid w:val="00231456"/>
    <w:rsid w:val="00231805"/>
    <w:rsid w:val="00233B56"/>
    <w:rsid w:val="0023420D"/>
    <w:rsid w:val="002344BB"/>
    <w:rsid w:val="00234CBD"/>
    <w:rsid w:val="00234E43"/>
    <w:rsid w:val="0023506E"/>
    <w:rsid w:val="0023556F"/>
    <w:rsid w:val="00235613"/>
    <w:rsid w:val="00240B7D"/>
    <w:rsid w:val="00240E7F"/>
    <w:rsid w:val="00241BD6"/>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6467"/>
    <w:rsid w:val="00256EC0"/>
    <w:rsid w:val="00257905"/>
    <w:rsid w:val="002603D6"/>
    <w:rsid w:val="0026073D"/>
    <w:rsid w:val="00261E3F"/>
    <w:rsid w:val="00262941"/>
    <w:rsid w:val="002633CE"/>
    <w:rsid w:val="00263FDA"/>
    <w:rsid w:val="00264186"/>
    <w:rsid w:val="00265117"/>
    <w:rsid w:val="00265A5E"/>
    <w:rsid w:val="00270CC8"/>
    <w:rsid w:val="00270D85"/>
    <w:rsid w:val="0027382A"/>
    <w:rsid w:val="00273CE7"/>
    <w:rsid w:val="002743E3"/>
    <w:rsid w:val="002747AC"/>
    <w:rsid w:val="00275577"/>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9AB"/>
    <w:rsid w:val="002A08C3"/>
    <w:rsid w:val="002A0A9F"/>
    <w:rsid w:val="002A47F5"/>
    <w:rsid w:val="002A4BCA"/>
    <w:rsid w:val="002A4C6F"/>
    <w:rsid w:val="002A63AA"/>
    <w:rsid w:val="002A74FE"/>
    <w:rsid w:val="002A7D02"/>
    <w:rsid w:val="002B077E"/>
    <w:rsid w:val="002B1C92"/>
    <w:rsid w:val="002B2F89"/>
    <w:rsid w:val="002B3054"/>
    <w:rsid w:val="002B3E89"/>
    <w:rsid w:val="002B5574"/>
    <w:rsid w:val="002B5AD1"/>
    <w:rsid w:val="002B6AC8"/>
    <w:rsid w:val="002B7603"/>
    <w:rsid w:val="002B7858"/>
    <w:rsid w:val="002C006C"/>
    <w:rsid w:val="002C04F8"/>
    <w:rsid w:val="002C20F5"/>
    <w:rsid w:val="002C4975"/>
    <w:rsid w:val="002C67EF"/>
    <w:rsid w:val="002C6D65"/>
    <w:rsid w:val="002D109A"/>
    <w:rsid w:val="002D1469"/>
    <w:rsid w:val="002D194E"/>
    <w:rsid w:val="002D1D9A"/>
    <w:rsid w:val="002D3A06"/>
    <w:rsid w:val="002D539E"/>
    <w:rsid w:val="002D5C23"/>
    <w:rsid w:val="002D667F"/>
    <w:rsid w:val="002D6C4C"/>
    <w:rsid w:val="002D7DC5"/>
    <w:rsid w:val="002E009C"/>
    <w:rsid w:val="002E0635"/>
    <w:rsid w:val="002E076C"/>
    <w:rsid w:val="002E4B77"/>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5881"/>
    <w:rsid w:val="00326935"/>
    <w:rsid w:val="00326A3E"/>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C19"/>
    <w:rsid w:val="00355CF0"/>
    <w:rsid w:val="0035756C"/>
    <w:rsid w:val="00357757"/>
    <w:rsid w:val="00357E50"/>
    <w:rsid w:val="00360AD3"/>
    <w:rsid w:val="00361FBA"/>
    <w:rsid w:val="0036216B"/>
    <w:rsid w:val="00362199"/>
    <w:rsid w:val="00363514"/>
    <w:rsid w:val="00364851"/>
    <w:rsid w:val="003653BA"/>
    <w:rsid w:val="00370006"/>
    <w:rsid w:val="00373DB3"/>
    <w:rsid w:val="00374D84"/>
    <w:rsid w:val="0037638A"/>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67D7"/>
    <w:rsid w:val="003B6CB8"/>
    <w:rsid w:val="003C0E70"/>
    <w:rsid w:val="003C155B"/>
    <w:rsid w:val="003C1AF9"/>
    <w:rsid w:val="003C2944"/>
    <w:rsid w:val="003C3EF8"/>
    <w:rsid w:val="003C52CE"/>
    <w:rsid w:val="003C5EAA"/>
    <w:rsid w:val="003C75A5"/>
    <w:rsid w:val="003D1CA0"/>
    <w:rsid w:val="003D4019"/>
    <w:rsid w:val="003D4500"/>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39EC"/>
    <w:rsid w:val="003F45E6"/>
    <w:rsid w:val="003F6046"/>
    <w:rsid w:val="003F6562"/>
    <w:rsid w:val="003F7464"/>
    <w:rsid w:val="003F7523"/>
    <w:rsid w:val="004017F2"/>
    <w:rsid w:val="00402852"/>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B2C"/>
    <w:rsid w:val="004211E3"/>
    <w:rsid w:val="004217A8"/>
    <w:rsid w:val="00421B04"/>
    <w:rsid w:val="0042219F"/>
    <w:rsid w:val="004232AD"/>
    <w:rsid w:val="00423B27"/>
    <w:rsid w:val="00424F98"/>
    <w:rsid w:val="004263FB"/>
    <w:rsid w:val="00430094"/>
    <w:rsid w:val="0043200F"/>
    <w:rsid w:val="004323B3"/>
    <w:rsid w:val="00432B22"/>
    <w:rsid w:val="00432B8A"/>
    <w:rsid w:val="00434A9E"/>
    <w:rsid w:val="00434DA5"/>
    <w:rsid w:val="00440BC7"/>
    <w:rsid w:val="00440E85"/>
    <w:rsid w:val="004410AE"/>
    <w:rsid w:val="00441AE7"/>
    <w:rsid w:val="004423FE"/>
    <w:rsid w:val="004429AE"/>
    <w:rsid w:val="00442D76"/>
    <w:rsid w:val="00443156"/>
    <w:rsid w:val="00444790"/>
    <w:rsid w:val="00445B0D"/>
    <w:rsid w:val="00447F18"/>
    <w:rsid w:val="00450B4F"/>
    <w:rsid w:val="00451474"/>
    <w:rsid w:val="004517E8"/>
    <w:rsid w:val="00451EB8"/>
    <w:rsid w:val="00451EC1"/>
    <w:rsid w:val="00452449"/>
    <w:rsid w:val="00452F88"/>
    <w:rsid w:val="00453BDE"/>
    <w:rsid w:val="00455151"/>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30A"/>
    <w:rsid w:val="00494575"/>
    <w:rsid w:val="00494BEE"/>
    <w:rsid w:val="00495051"/>
    <w:rsid w:val="00495A72"/>
    <w:rsid w:val="00495F0E"/>
    <w:rsid w:val="004A0713"/>
    <w:rsid w:val="004A0B2C"/>
    <w:rsid w:val="004A2130"/>
    <w:rsid w:val="004A30C9"/>
    <w:rsid w:val="004A365A"/>
    <w:rsid w:val="004A4CED"/>
    <w:rsid w:val="004A4EAD"/>
    <w:rsid w:val="004B182B"/>
    <w:rsid w:val="004B1C88"/>
    <w:rsid w:val="004B1F7A"/>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5D15"/>
    <w:rsid w:val="004C6389"/>
    <w:rsid w:val="004C6789"/>
    <w:rsid w:val="004C708D"/>
    <w:rsid w:val="004D001F"/>
    <w:rsid w:val="004D0ED5"/>
    <w:rsid w:val="004D3DD7"/>
    <w:rsid w:val="004D463E"/>
    <w:rsid w:val="004D479F"/>
    <w:rsid w:val="004D6195"/>
    <w:rsid w:val="004D7467"/>
    <w:rsid w:val="004E505F"/>
    <w:rsid w:val="004E576C"/>
    <w:rsid w:val="004E5958"/>
    <w:rsid w:val="004E5A6C"/>
    <w:rsid w:val="004E5C78"/>
    <w:rsid w:val="004E5E78"/>
    <w:rsid w:val="004E5F18"/>
    <w:rsid w:val="004E60FD"/>
    <w:rsid w:val="004E6DCA"/>
    <w:rsid w:val="004F1075"/>
    <w:rsid w:val="004F23E8"/>
    <w:rsid w:val="004F29A7"/>
    <w:rsid w:val="004F43AF"/>
    <w:rsid w:val="004F56CF"/>
    <w:rsid w:val="004F6E45"/>
    <w:rsid w:val="004F73D2"/>
    <w:rsid w:val="00500919"/>
    <w:rsid w:val="0050182B"/>
    <w:rsid w:val="005018E1"/>
    <w:rsid w:val="00502CB3"/>
    <w:rsid w:val="00506066"/>
    <w:rsid w:val="00507B07"/>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3001"/>
    <w:rsid w:val="00563579"/>
    <w:rsid w:val="00563B62"/>
    <w:rsid w:val="00563C95"/>
    <w:rsid w:val="00565532"/>
    <w:rsid w:val="00565852"/>
    <w:rsid w:val="00565D81"/>
    <w:rsid w:val="0056616B"/>
    <w:rsid w:val="005677D1"/>
    <w:rsid w:val="00567F78"/>
    <w:rsid w:val="005706F3"/>
    <w:rsid w:val="005741C5"/>
    <w:rsid w:val="00575B5B"/>
    <w:rsid w:val="00575FBB"/>
    <w:rsid w:val="00575FBC"/>
    <w:rsid w:val="00576307"/>
    <w:rsid w:val="00577E47"/>
    <w:rsid w:val="00580AD4"/>
    <w:rsid w:val="005811A2"/>
    <w:rsid w:val="005829C6"/>
    <w:rsid w:val="00583CAA"/>
    <w:rsid w:val="00585A9C"/>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2B7A"/>
    <w:rsid w:val="005A46F2"/>
    <w:rsid w:val="005A579C"/>
    <w:rsid w:val="005A6A0C"/>
    <w:rsid w:val="005A6F55"/>
    <w:rsid w:val="005B08D6"/>
    <w:rsid w:val="005B0A46"/>
    <w:rsid w:val="005B1B4F"/>
    <w:rsid w:val="005B3968"/>
    <w:rsid w:val="005B3A0A"/>
    <w:rsid w:val="005B4782"/>
    <w:rsid w:val="005B4968"/>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50D8"/>
    <w:rsid w:val="005D60DB"/>
    <w:rsid w:val="005D625A"/>
    <w:rsid w:val="005D63B1"/>
    <w:rsid w:val="005D6540"/>
    <w:rsid w:val="005D6B3B"/>
    <w:rsid w:val="005D6D0C"/>
    <w:rsid w:val="005D73BA"/>
    <w:rsid w:val="005E0972"/>
    <w:rsid w:val="005E1AA7"/>
    <w:rsid w:val="005E1CFB"/>
    <w:rsid w:val="005E24F6"/>
    <w:rsid w:val="005E2977"/>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4CF"/>
    <w:rsid w:val="0061611D"/>
    <w:rsid w:val="00617E9D"/>
    <w:rsid w:val="00620F29"/>
    <w:rsid w:val="0062127C"/>
    <w:rsid w:val="00622003"/>
    <w:rsid w:val="00622554"/>
    <w:rsid w:val="00622B1B"/>
    <w:rsid w:val="006232C3"/>
    <w:rsid w:val="0062433F"/>
    <w:rsid w:val="006252B6"/>
    <w:rsid w:val="006259C0"/>
    <w:rsid w:val="00626111"/>
    <w:rsid w:val="006264C8"/>
    <w:rsid w:val="00627568"/>
    <w:rsid w:val="00627790"/>
    <w:rsid w:val="0063178B"/>
    <w:rsid w:val="006338EA"/>
    <w:rsid w:val="006347C4"/>
    <w:rsid w:val="00634CAA"/>
    <w:rsid w:val="0063543D"/>
    <w:rsid w:val="0063553A"/>
    <w:rsid w:val="00636B40"/>
    <w:rsid w:val="00637582"/>
    <w:rsid w:val="00637759"/>
    <w:rsid w:val="00640BA6"/>
    <w:rsid w:val="0064116D"/>
    <w:rsid w:val="00641445"/>
    <w:rsid w:val="00642B23"/>
    <w:rsid w:val="00644252"/>
    <w:rsid w:val="00644B98"/>
    <w:rsid w:val="0064625B"/>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D0EDE"/>
    <w:rsid w:val="006D1165"/>
    <w:rsid w:val="006D2A96"/>
    <w:rsid w:val="006D48CC"/>
    <w:rsid w:val="006D4F82"/>
    <w:rsid w:val="006D595C"/>
    <w:rsid w:val="006D62C2"/>
    <w:rsid w:val="006D7A1D"/>
    <w:rsid w:val="006E011A"/>
    <w:rsid w:val="006E0375"/>
    <w:rsid w:val="006E06E9"/>
    <w:rsid w:val="006E352A"/>
    <w:rsid w:val="006E37D1"/>
    <w:rsid w:val="006E3CCA"/>
    <w:rsid w:val="006E58D9"/>
    <w:rsid w:val="006E6085"/>
    <w:rsid w:val="006E6FA3"/>
    <w:rsid w:val="006E7949"/>
    <w:rsid w:val="006F043A"/>
    <w:rsid w:val="006F075C"/>
    <w:rsid w:val="006F1746"/>
    <w:rsid w:val="006F1F01"/>
    <w:rsid w:val="006F21EE"/>
    <w:rsid w:val="006F2B3D"/>
    <w:rsid w:val="006F316F"/>
    <w:rsid w:val="006F4617"/>
    <w:rsid w:val="006F49CD"/>
    <w:rsid w:val="006F5E4D"/>
    <w:rsid w:val="006F6403"/>
    <w:rsid w:val="006F6A92"/>
    <w:rsid w:val="006F74A8"/>
    <w:rsid w:val="006F765A"/>
    <w:rsid w:val="006F7F55"/>
    <w:rsid w:val="007005A1"/>
    <w:rsid w:val="0070272D"/>
    <w:rsid w:val="00703357"/>
    <w:rsid w:val="00704E61"/>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AB1"/>
    <w:rsid w:val="00797E15"/>
    <w:rsid w:val="007A18D3"/>
    <w:rsid w:val="007A2538"/>
    <w:rsid w:val="007A26D0"/>
    <w:rsid w:val="007A32AF"/>
    <w:rsid w:val="007A542E"/>
    <w:rsid w:val="007A60BF"/>
    <w:rsid w:val="007A6296"/>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70ED"/>
    <w:rsid w:val="007E7FD5"/>
    <w:rsid w:val="007F0B0A"/>
    <w:rsid w:val="007F2CC3"/>
    <w:rsid w:val="007F2E70"/>
    <w:rsid w:val="007F329D"/>
    <w:rsid w:val="007F55B5"/>
    <w:rsid w:val="007F5656"/>
    <w:rsid w:val="007F6D40"/>
    <w:rsid w:val="008003A6"/>
    <w:rsid w:val="008005D8"/>
    <w:rsid w:val="00800D4B"/>
    <w:rsid w:val="0080157E"/>
    <w:rsid w:val="00802B04"/>
    <w:rsid w:val="008030D6"/>
    <w:rsid w:val="008035E7"/>
    <w:rsid w:val="008043B6"/>
    <w:rsid w:val="0080474C"/>
    <w:rsid w:val="00804DD1"/>
    <w:rsid w:val="00805557"/>
    <w:rsid w:val="00805C6E"/>
    <w:rsid w:val="00806037"/>
    <w:rsid w:val="008061C6"/>
    <w:rsid w:val="008068FA"/>
    <w:rsid w:val="0081074F"/>
    <w:rsid w:val="0081178E"/>
    <w:rsid w:val="00812A5F"/>
    <w:rsid w:val="00813152"/>
    <w:rsid w:val="00813289"/>
    <w:rsid w:val="008139EE"/>
    <w:rsid w:val="00814E22"/>
    <w:rsid w:val="00814F00"/>
    <w:rsid w:val="008155F8"/>
    <w:rsid w:val="008164C5"/>
    <w:rsid w:val="00816717"/>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421B"/>
    <w:rsid w:val="00847C8A"/>
    <w:rsid w:val="00850A2C"/>
    <w:rsid w:val="00851468"/>
    <w:rsid w:val="0085172D"/>
    <w:rsid w:val="00854DE6"/>
    <w:rsid w:val="00860231"/>
    <w:rsid w:val="008603D8"/>
    <w:rsid w:val="008645C9"/>
    <w:rsid w:val="0086470B"/>
    <w:rsid w:val="0086492E"/>
    <w:rsid w:val="00864B14"/>
    <w:rsid w:val="008661A6"/>
    <w:rsid w:val="0086651C"/>
    <w:rsid w:val="00866A5B"/>
    <w:rsid w:val="00866DEC"/>
    <w:rsid w:val="00867430"/>
    <w:rsid w:val="00870955"/>
    <w:rsid w:val="00871710"/>
    <w:rsid w:val="00872C44"/>
    <w:rsid w:val="00874F73"/>
    <w:rsid w:val="0087597D"/>
    <w:rsid w:val="00875DF1"/>
    <w:rsid w:val="00876A28"/>
    <w:rsid w:val="00877E0E"/>
    <w:rsid w:val="008806AD"/>
    <w:rsid w:val="008809E6"/>
    <w:rsid w:val="00880C8A"/>
    <w:rsid w:val="00881479"/>
    <w:rsid w:val="008827E7"/>
    <w:rsid w:val="00882B42"/>
    <w:rsid w:val="00882D3E"/>
    <w:rsid w:val="00883905"/>
    <w:rsid w:val="00883EE2"/>
    <w:rsid w:val="00885677"/>
    <w:rsid w:val="008858DB"/>
    <w:rsid w:val="00887C38"/>
    <w:rsid w:val="008909A3"/>
    <w:rsid w:val="00890EC5"/>
    <w:rsid w:val="00892523"/>
    <w:rsid w:val="00892728"/>
    <w:rsid w:val="00893186"/>
    <w:rsid w:val="00893D0A"/>
    <w:rsid w:val="00894541"/>
    <w:rsid w:val="008955C7"/>
    <w:rsid w:val="0089673B"/>
    <w:rsid w:val="00896FE8"/>
    <w:rsid w:val="0089703C"/>
    <w:rsid w:val="008A1544"/>
    <w:rsid w:val="008A17AB"/>
    <w:rsid w:val="008A2A05"/>
    <w:rsid w:val="008A4A08"/>
    <w:rsid w:val="008A50D3"/>
    <w:rsid w:val="008A625B"/>
    <w:rsid w:val="008A653E"/>
    <w:rsid w:val="008A6F0A"/>
    <w:rsid w:val="008A73B2"/>
    <w:rsid w:val="008B0A59"/>
    <w:rsid w:val="008B1F2B"/>
    <w:rsid w:val="008B21F3"/>
    <w:rsid w:val="008B2B5B"/>
    <w:rsid w:val="008B2CED"/>
    <w:rsid w:val="008B34B0"/>
    <w:rsid w:val="008B54BB"/>
    <w:rsid w:val="008B6A57"/>
    <w:rsid w:val="008B6F43"/>
    <w:rsid w:val="008B7AE0"/>
    <w:rsid w:val="008B7C94"/>
    <w:rsid w:val="008C0888"/>
    <w:rsid w:val="008C0BEB"/>
    <w:rsid w:val="008C1FFC"/>
    <w:rsid w:val="008C28BB"/>
    <w:rsid w:val="008C3042"/>
    <w:rsid w:val="008C3527"/>
    <w:rsid w:val="008C3F01"/>
    <w:rsid w:val="008C4594"/>
    <w:rsid w:val="008C4BDB"/>
    <w:rsid w:val="008C5211"/>
    <w:rsid w:val="008C6539"/>
    <w:rsid w:val="008C673F"/>
    <w:rsid w:val="008C6A4C"/>
    <w:rsid w:val="008C6DFC"/>
    <w:rsid w:val="008C7805"/>
    <w:rsid w:val="008C7EE7"/>
    <w:rsid w:val="008D12DD"/>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E7720"/>
    <w:rsid w:val="008F0099"/>
    <w:rsid w:val="008F0F05"/>
    <w:rsid w:val="008F1B9E"/>
    <w:rsid w:val="008F1CA0"/>
    <w:rsid w:val="008F1E9F"/>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A0F9D"/>
    <w:rsid w:val="009A2DE9"/>
    <w:rsid w:val="009A41BD"/>
    <w:rsid w:val="009A44B9"/>
    <w:rsid w:val="009A5EBF"/>
    <w:rsid w:val="009A79EE"/>
    <w:rsid w:val="009B0AEC"/>
    <w:rsid w:val="009B2D4E"/>
    <w:rsid w:val="009B3DA0"/>
    <w:rsid w:val="009B40A1"/>
    <w:rsid w:val="009B4F50"/>
    <w:rsid w:val="009B69EC"/>
    <w:rsid w:val="009B6ADC"/>
    <w:rsid w:val="009B709B"/>
    <w:rsid w:val="009C0F8F"/>
    <w:rsid w:val="009C2ABC"/>
    <w:rsid w:val="009C2B20"/>
    <w:rsid w:val="009C3C19"/>
    <w:rsid w:val="009C490E"/>
    <w:rsid w:val="009C49C3"/>
    <w:rsid w:val="009C5428"/>
    <w:rsid w:val="009C54D7"/>
    <w:rsid w:val="009C5548"/>
    <w:rsid w:val="009C5F3E"/>
    <w:rsid w:val="009C682A"/>
    <w:rsid w:val="009D0056"/>
    <w:rsid w:val="009D01B9"/>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641A"/>
    <w:rsid w:val="00A76ADE"/>
    <w:rsid w:val="00A76EE8"/>
    <w:rsid w:val="00A776F4"/>
    <w:rsid w:val="00A82FFC"/>
    <w:rsid w:val="00A83316"/>
    <w:rsid w:val="00A83F18"/>
    <w:rsid w:val="00A84171"/>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215A"/>
    <w:rsid w:val="00AC23EB"/>
    <w:rsid w:val="00AC2AF6"/>
    <w:rsid w:val="00AC2BDC"/>
    <w:rsid w:val="00AC431F"/>
    <w:rsid w:val="00AC4876"/>
    <w:rsid w:val="00AC52B1"/>
    <w:rsid w:val="00AC604D"/>
    <w:rsid w:val="00AC61AB"/>
    <w:rsid w:val="00AC6528"/>
    <w:rsid w:val="00AC742C"/>
    <w:rsid w:val="00AC761B"/>
    <w:rsid w:val="00AD16C4"/>
    <w:rsid w:val="00AD252C"/>
    <w:rsid w:val="00AD2E1E"/>
    <w:rsid w:val="00AD4BB6"/>
    <w:rsid w:val="00AD5003"/>
    <w:rsid w:val="00AD6EFC"/>
    <w:rsid w:val="00AD797A"/>
    <w:rsid w:val="00AD7B9C"/>
    <w:rsid w:val="00AD7E84"/>
    <w:rsid w:val="00AE0558"/>
    <w:rsid w:val="00AE1112"/>
    <w:rsid w:val="00AE1144"/>
    <w:rsid w:val="00AE18B1"/>
    <w:rsid w:val="00AE267B"/>
    <w:rsid w:val="00AE2ECF"/>
    <w:rsid w:val="00AE3839"/>
    <w:rsid w:val="00AE40D3"/>
    <w:rsid w:val="00AE5FBA"/>
    <w:rsid w:val="00AE605E"/>
    <w:rsid w:val="00AE6A95"/>
    <w:rsid w:val="00AE6F50"/>
    <w:rsid w:val="00AF0B19"/>
    <w:rsid w:val="00AF1DDB"/>
    <w:rsid w:val="00AF2BD8"/>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D2F"/>
    <w:rsid w:val="00B23060"/>
    <w:rsid w:val="00B234D3"/>
    <w:rsid w:val="00B237D2"/>
    <w:rsid w:val="00B24475"/>
    <w:rsid w:val="00B24814"/>
    <w:rsid w:val="00B248BA"/>
    <w:rsid w:val="00B264C6"/>
    <w:rsid w:val="00B26844"/>
    <w:rsid w:val="00B27BED"/>
    <w:rsid w:val="00B318E9"/>
    <w:rsid w:val="00B33D52"/>
    <w:rsid w:val="00B33DEA"/>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740"/>
    <w:rsid w:val="00B65EF4"/>
    <w:rsid w:val="00B66523"/>
    <w:rsid w:val="00B7178C"/>
    <w:rsid w:val="00B720EA"/>
    <w:rsid w:val="00B75239"/>
    <w:rsid w:val="00B75337"/>
    <w:rsid w:val="00B81FBD"/>
    <w:rsid w:val="00B82011"/>
    <w:rsid w:val="00B83EF8"/>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D06"/>
    <w:rsid w:val="00CE53B9"/>
    <w:rsid w:val="00CE6386"/>
    <w:rsid w:val="00CE77E3"/>
    <w:rsid w:val="00CF1FEB"/>
    <w:rsid w:val="00CF3CB8"/>
    <w:rsid w:val="00CF406A"/>
    <w:rsid w:val="00CF6D67"/>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D37"/>
    <w:rsid w:val="00D218B2"/>
    <w:rsid w:val="00D21CAB"/>
    <w:rsid w:val="00D21F2E"/>
    <w:rsid w:val="00D22A19"/>
    <w:rsid w:val="00D23AAD"/>
    <w:rsid w:val="00D24AD3"/>
    <w:rsid w:val="00D24EE8"/>
    <w:rsid w:val="00D25D91"/>
    <w:rsid w:val="00D25F68"/>
    <w:rsid w:val="00D30DF8"/>
    <w:rsid w:val="00D3180A"/>
    <w:rsid w:val="00D31B5F"/>
    <w:rsid w:val="00D33C34"/>
    <w:rsid w:val="00D342D9"/>
    <w:rsid w:val="00D3460B"/>
    <w:rsid w:val="00D3633B"/>
    <w:rsid w:val="00D3712D"/>
    <w:rsid w:val="00D374B0"/>
    <w:rsid w:val="00D407D4"/>
    <w:rsid w:val="00D40AB2"/>
    <w:rsid w:val="00D41AE0"/>
    <w:rsid w:val="00D430D9"/>
    <w:rsid w:val="00D44C79"/>
    <w:rsid w:val="00D462D8"/>
    <w:rsid w:val="00D47342"/>
    <w:rsid w:val="00D5165F"/>
    <w:rsid w:val="00D54E7E"/>
    <w:rsid w:val="00D55105"/>
    <w:rsid w:val="00D555D3"/>
    <w:rsid w:val="00D55661"/>
    <w:rsid w:val="00D57505"/>
    <w:rsid w:val="00D57596"/>
    <w:rsid w:val="00D606CF"/>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ED"/>
    <w:rsid w:val="00D73BB4"/>
    <w:rsid w:val="00D74027"/>
    <w:rsid w:val="00D757C1"/>
    <w:rsid w:val="00D76B7F"/>
    <w:rsid w:val="00D77000"/>
    <w:rsid w:val="00D77305"/>
    <w:rsid w:val="00D77308"/>
    <w:rsid w:val="00D82FAF"/>
    <w:rsid w:val="00D83288"/>
    <w:rsid w:val="00D845D2"/>
    <w:rsid w:val="00D84E31"/>
    <w:rsid w:val="00D8517B"/>
    <w:rsid w:val="00D85C57"/>
    <w:rsid w:val="00D879D5"/>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74C"/>
    <w:rsid w:val="00DC291A"/>
    <w:rsid w:val="00DC4004"/>
    <w:rsid w:val="00DC4236"/>
    <w:rsid w:val="00DC5B9C"/>
    <w:rsid w:val="00DD00D5"/>
    <w:rsid w:val="00DD07C3"/>
    <w:rsid w:val="00DD1175"/>
    <w:rsid w:val="00DD1C6A"/>
    <w:rsid w:val="00DD1EDF"/>
    <w:rsid w:val="00DD67AC"/>
    <w:rsid w:val="00DE0E60"/>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77"/>
    <w:rsid w:val="00E13F07"/>
    <w:rsid w:val="00E149C8"/>
    <w:rsid w:val="00E14A62"/>
    <w:rsid w:val="00E15ED2"/>
    <w:rsid w:val="00E17D67"/>
    <w:rsid w:val="00E205A6"/>
    <w:rsid w:val="00E22242"/>
    <w:rsid w:val="00E230FF"/>
    <w:rsid w:val="00E2329C"/>
    <w:rsid w:val="00E26109"/>
    <w:rsid w:val="00E2698E"/>
    <w:rsid w:val="00E26E70"/>
    <w:rsid w:val="00E30999"/>
    <w:rsid w:val="00E30C0B"/>
    <w:rsid w:val="00E30C66"/>
    <w:rsid w:val="00E315FB"/>
    <w:rsid w:val="00E32130"/>
    <w:rsid w:val="00E32170"/>
    <w:rsid w:val="00E32378"/>
    <w:rsid w:val="00E32D30"/>
    <w:rsid w:val="00E3358F"/>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2496"/>
    <w:rsid w:val="00E7314F"/>
    <w:rsid w:val="00E7345E"/>
    <w:rsid w:val="00E73987"/>
    <w:rsid w:val="00E750D1"/>
    <w:rsid w:val="00E75800"/>
    <w:rsid w:val="00E769D1"/>
    <w:rsid w:val="00E770FE"/>
    <w:rsid w:val="00E771DD"/>
    <w:rsid w:val="00E771F2"/>
    <w:rsid w:val="00E77782"/>
    <w:rsid w:val="00E77AF5"/>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C08FA"/>
    <w:rsid w:val="00EC0E31"/>
    <w:rsid w:val="00EC2295"/>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96"/>
    <w:rsid w:val="00EE1330"/>
    <w:rsid w:val="00EE181A"/>
    <w:rsid w:val="00EE1A90"/>
    <w:rsid w:val="00EE1D2E"/>
    <w:rsid w:val="00EE2571"/>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6093"/>
    <w:rsid w:val="00F269B9"/>
    <w:rsid w:val="00F26BAD"/>
    <w:rsid w:val="00F26CED"/>
    <w:rsid w:val="00F278E8"/>
    <w:rsid w:val="00F27908"/>
    <w:rsid w:val="00F301DF"/>
    <w:rsid w:val="00F31150"/>
    <w:rsid w:val="00F31845"/>
    <w:rsid w:val="00F32236"/>
    <w:rsid w:val="00F32ABE"/>
    <w:rsid w:val="00F331ED"/>
    <w:rsid w:val="00F34AF9"/>
    <w:rsid w:val="00F34EC2"/>
    <w:rsid w:val="00F3526D"/>
    <w:rsid w:val="00F36A51"/>
    <w:rsid w:val="00F36F1A"/>
    <w:rsid w:val="00F37BB2"/>
    <w:rsid w:val="00F415B4"/>
    <w:rsid w:val="00F415EC"/>
    <w:rsid w:val="00F42668"/>
    <w:rsid w:val="00F42D19"/>
    <w:rsid w:val="00F43565"/>
    <w:rsid w:val="00F435B0"/>
    <w:rsid w:val="00F43E93"/>
    <w:rsid w:val="00F446F8"/>
    <w:rsid w:val="00F463BC"/>
    <w:rsid w:val="00F4640B"/>
    <w:rsid w:val="00F4696D"/>
    <w:rsid w:val="00F46DCE"/>
    <w:rsid w:val="00F47755"/>
    <w:rsid w:val="00F47D4C"/>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816F3"/>
    <w:rsid w:val="00F81D2B"/>
    <w:rsid w:val="00F81EB4"/>
    <w:rsid w:val="00F82134"/>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DF6"/>
    <w:rsid w:val="00FB51C8"/>
    <w:rsid w:val="00FB590F"/>
    <w:rsid w:val="00FB7837"/>
    <w:rsid w:val="00FC12A4"/>
    <w:rsid w:val="00FC1999"/>
    <w:rsid w:val="00FC19A3"/>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748"/>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3729"/>
    <o:shapelayout v:ext="edit">
      <o:idmap v:ext="edit" data="1"/>
    </o:shapelayout>
  </w:shapeDefaults>
  <w:decimalSymbol w:val=","/>
  <w:listSeparator w:val=";"/>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8"/>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10"/>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11"/>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01265-DBD6-49FF-9FD5-6EAA625BD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7291</TotalTime>
  <Pages>38</Pages>
  <Words>13276</Words>
  <Characters>93752</Characters>
  <Application>Microsoft Office Word</Application>
  <DocSecurity>0</DocSecurity>
  <Lines>781</Lines>
  <Paragraphs>213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106815</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Дорохова Оксана Леонидовна</cp:lastModifiedBy>
  <cp:revision>169</cp:revision>
  <cp:lastPrinted>2018-12-11T14:11:00Z</cp:lastPrinted>
  <dcterms:created xsi:type="dcterms:W3CDTF">2017-02-21T08:30:00Z</dcterms:created>
  <dcterms:modified xsi:type="dcterms:W3CDTF">2018-12-26T16:35:00Z</dcterms:modified>
</cp:coreProperties>
</file>