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77777777" w:rsidR="00E00380" w:rsidRPr="003F2B8B" w:rsidRDefault="00A47A04" w:rsidP="00F46863">
      <w:pPr>
        <w:widowControl w:val="0"/>
        <w:tabs>
          <w:tab w:val="left" w:pos="0"/>
        </w:tabs>
        <w:autoSpaceDE w:val="0"/>
        <w:autoSpaceDN w:val="0"/>
        <w:adjustRightInd w:val="0"/>
        <w:spacing w:after="0"/>
        <w:ind w:right="-8"/>
        <w:jc w:val="center"/>
        <w:rPr>
          <w:b/>
          <w:sz w:val="36"/>
          <w:szCs w:val="36"/>
        </w:rPr>
      </w:pPr>
      <w:r w:rsidRPr="003F2B8B">
        <w:rPr>
          <w:b/>
          <w:color w:val="000000"/>
          <w:w w:val="101"/>
          <w:sz w:val="36"/>
          <w:szCs w:val="36"/>
        </w:rPr>
        <w:t xml:space="preserve">о проведении запроса </w:t>
      </w:r>
      <w:r w:rsidR="00DE4D20" w:rsidRPr="003F2B8B">
        <w:rPr>
          <w:b/>
          <w:color w:val="000000"/>
          <w:w w:val="101"/>
          <w:sz w:val="36"/>
          <w:szCs w:val="36"/>
        </w:rPr>
        <w:t>предложений в электронной форме</w:t>
      </w:r>
      <w:r w:rsidR="00DF1628" w:rsidRPr="003F2B8B">
        <w:rPr>
          <w:b/>
          <w:color w:val="000000"/>
          <w:w w:val="101"/>
          <w:sz w:val="36"/>
          <w:szCs w:val="36"/>
        </w:rPr>
        <w:t xml:space="preserve"> </w:t>
      </w:r>
      <w:bookmarkStart w:id="2" w:name="_Hlk531868337"/>
    </w:p>
    <w:bookmarkEnd w:id="2"/>
    <w:p w14:paraId="0D02A88D" w14:textId="4AB3EAB5" w:rsidR="00C5756C" w:rsidRPr="0006681F" w:rsidRDefault="003F2B8B" w:rsidP="00C5756C">
      <w:pPr>
        <w:spacing w:after="0"/>
        <w:jc w:val="center"/>
        <w:rPr>
          <w:b/>
          <w:bCs/>
          <w:color w:val="000000" w:themeColor="text1"/>
          <w:sz w:val="36"/>
          <w:szCs w:val="36"/>
        </w:rPr>
      </w:pPr>
      <w:r w:rsidRPr="003F2B8B">
        <w:rPr>
          <w:rFonts w:eastAsia="Calibri" w:cs="Calibri"/>
          <w:b/>
          <w:color w:val="000000"/>
          <w:sz w:val="36"/>
          <w:szCs w:val="36"/>
          <w:lang w:eastAsia="ar-SA"/>
        </w:rPr>
        <w:t xml:space="preserve">на </w:t>
      </w:r>
      <w:bookmarkStart w:id="3" w:name="_Hlk43192946"/>
      <w:r w:rsidR="00C5756C" w:rsidRPr="003F2B8B">
        <w:rPr>
          <w:rFonts w:eastAsia="Calibri" w:cs="Calibri"/>
          <w:b/>
          <w:color w:val="000000"/>
          <w:sz w:val="36"/>
          <w:szCs w:val="36"/>
          <w:lang w:eastAsia="ar-SA"/>
        </w:rPr>
        <w:t xml:space="preserve">поставку </w:t>
      </w:r>
      <w:r w:rsidR="00C5756C" w:rsidRPr="0006681F">
        <w:rPr>
          <w:b/>
          <w:bCs/>
          <w:color w:val="000000" w:themeColor="text1"/>
          <w:sz w:val="36"/>
          <w:szCs w:val="36"/>
        </w:rPr>
        <w:t xml:space="preserve">автобусов </w:t>
      </w:r>
      <w:r w:rsidR="0006681F" w:rsidRPr="0006681F">
        <w:rPr>
          <w:b/>
          <w:bCs/>
          <w:color w:val="000000" w:themeColor="text1"/>
          <w:sz w:val="36"/>
          <w:szCs w:val="36"/>
        </w:rPr>
        <w:t>ПАЗ 320405-04</w:t>
      </w:r>
      <w:r w:rsidR="00C5756C" w:rsidRPr="0006681F">
        <w:rPr>
          <w:b/>
          <w:bCs/>
          <w:color w:val="000000" w:themeColor="text1"/>
          <w:sz w:val="36"/>
          <w:szCs w:val="36"/>
        </w:rPr>
        <w:t xml:space="preserve"> (или эквивалент)</w:t>
      </w:r>
    </w:p>
    <w:p w14:paraId="00CEE3FD" w14:textId="2B1191D2" w:rsidR="00CC3352" w:rsidRPr="0006681F" w:rsidRDefault="00CC3352" w:rsidP="00CC3352">
      <w:pPr>
        <w:suppressAutoHyphens/>
        <w:spacing w:after="0" w:line="200" w:lineRule="atLeast"/>
        <w:jc w:val="center"/>
        <w:rPr>
          <w:rFonts w:eastAsia="Calibri" w:cs="Calibri"/>
          <w:b/>
          <w:color w:val="000000"/>
          <w:sz w:val="36"/>
          <w:szCs w:val="36"/>
          <w:lang w:eastAsia="ar-SA"/>
        </w:rPr>
      </w:pPr>
    </w:p>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6B4EC8BB" w:rsidR="000C4673" w:rsidRPr="00617670" w:rsidRDefault="002504B4" w:rsidP="000C4673">
      <w:pPr>
        <w:jc w:val="center"/>
        <w:rPr>
          <w:b/>
        </w:rPr>
      </w:pPr>
      <w:r>
        <w:rPr>
          <w:b/>
          <w:sz w:val="32"/>
          <w:szCs w:val="32"/>
        </w:rPr>
        <w:t xml:space="preserve">№ </w:t>
      </w:r>
      <w:r w:rsidR="00C5756C">
        <w:rPr>
          <w:b/>
          <w:sz w:val="32"/>
          <w:szCs w:val="32"/>
        </w:rPr>
        <w:t>12</w:t>
      </w:r>
      <w:r w:rsidR="00A47A04" w:rsidRPr="00A47A04">
        <w:rPr>
          <w:b/>
          <w:sz w:val="32"/>
          <w:szCs w:val="32"/>
        </w:rPr>
        <w:t xml:space="preserve"> </w:t>
      </w:r>
      <w:r>
        <w:rPr>
          <w:b/>
          <w:sz w:val="32"/>
          <w:szCs w:val="32"/>
        </w:rPr>
        <w:t>Э</w:t>
      </w:r>
      <w:r w:rsidR="00A47A04" w:rsidRPr="00A47A04">
        <w:rPr>
          <w:b/>
          <w:sz w:val="32"/>
          <w:szCs w:val="32"/>
        </w:rPr>
        <w:t>ЗП/20</w:t>
      </w:r>
      <w:r w:rsidR="00640E91">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4" w:name="_Toc15890873"/>
      <w:bookmarkStart w:id="5" w:name="_Ref119427269"/>
      <w:bookmarkStart w:id="6"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7" w:name="_Toc289933996"/>
      <w:bookmarkEnd w:id="4"/>
      <w:bookmarkEnd w:id="5"/>
      <w:bookmarkEnd w:id="6"/>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14:paraId="030CDAB0"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8" w:name="_Hlk529452457"/>
      <w:r w:rsidR="00B47EEF">
        <w:rPr>
          <w:rFonts w:eastAsiaTheme="minorHAnsi"/>
          <w:sz w:val="28"/>
          <w:szCs w:val="28"/>
          <w:lang w:eastAsia="en-US"/>
        </w:rPr>
        <w:t>предложений в электронной фор</w:t>
      </w:r>
      <w:bookmarkEnd w:id="8"/>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14:paraId="1F2E3648"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14:paraId="4AE51F4E"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75072D">
        <w:rPr>
          <w:rFonts w:eastAsiaTheme="minorHAnsi"/>
          <w:sz w:val="28"/>
          <w:szCs w:val="28"/>
          <w:lang w:eastAsia="en-US"/>
        </w:rPr>
        <w:t>8</w:t>
      </w:r>
    </w:p>
    <w:p w14:paraId="52EED830" w14:textId="77777777"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14:paraId="2FE89603" w14:textId="77777777"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14:paraId="08CFAC23" w14:textId="110BC4EF"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w:t>
      </w:r>
      <w:r w:rsidR="003F2B8B">
        <w:rPr>
          <w:rFonts w:eastAsiaTheme="minorHAnsi"/>
          <w:sz w:val="28"/>
          <w:lang w:eastAsia="en-US"/>
        </w:rPr>
        <w:t xml:space="preserve">о </w:t>
      </w:r>
      <w:r w:rsidR="00B47EEF" w:rsidRPr="00B47EEF">
        <w:rPr>
          <w:rFonts w:eastAsiaTheme="minorHAnsi"/>
          <w:sz w:val="28"/>
          <w:lang w:eastAsia="en-US"/>
        </w:rPr>
        <w:t>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 xml:space="preserve">е </w:t>
      </w:r>
      <w:r w:rsidR="00C43087">
        <w:rPr>
          <w:rFonts w:eastAsiaTheme="minorHAnsi"/>
          <w:sz w:val="28"/>
          <w:lang w:eastAsia="en-US"/>
        </w:rPr>
        <w:t>единицы товара</w:t>
      </w:r>
    </w:p>
    <w:p w14:paraId="220B734A" w14:textId="77777777" w:rsidR="00B47EEF" w:rsidRPr="00B47EEF" w:rsidRDefault="00B47EEF" w:rsidP="00B47EEF">
      <w:pPr>
        <w:spacing w:after="0"/>
        <w:jc w:val="left"/>
        <w:rPr>
          <w:rFonts w:eastAsiaTheme="minorHAnsi"/>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73A9EB78"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58BB5C25"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9" w:name="_Hlk41655557"/>
      <w:r>
        <w:t xml:space="preserve">Федерального закона </w:t>
      </w:r>
      <w:r w:rsidRPr="000702BC">
        <w:t>№ 223-ФЗ</w:t>
      </w:r>
      <w:bookmarkEnd w:id="9"/>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0C3B65A3" w14:textId="77777777" w:rsidR="00272352" w:rsidRPr="00A9547A" w:rsidRDefault="00272352" w:rsidP="00272352">
      <w:pPr>
        <w:autoSpaceDE w:val="0"/>
        <w:autoSpaceDN w:val="0"/>
        <w:adjustRightInd w:val="0"/>
        <w:spacing w:after="0"/>
        <w:ind w:firstLine="708"/>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77777777"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77777777"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14:paraId="66C2AE7E" w14:textId="77777777"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14:paraId="361FEAF2" w14:textId="77777777" w:rsidTr="002504B4">
        <w:trPr>
          <w:tblCellSpacing w:w="15" w:type="dxa"/>
        </w:trPr>
        <w:tc>
          <w:tcPr>
            <w:tcW w:w="4208" w:type="dxa"/>
            <w:vAlign w:val="center"/>
            <w:hideMark/>
          </w:tcPr>
          <w:p w14:paraId="6A589C31" w14:textId="77777777"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10"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10"/>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74BCCE2" w14:textId="720623F5" w:rsidR="00267389" w:rsidRPr="003F2B8B" w:rsidRDefault="00911122" w:rsidP="00267389">
            <w:pPr>
              <w:spacing w:after="0"/>
              <w:rPr>
                <w:rFonts w:eastAsia="Calibri"/>
                <w:color w:val="000000"/>
                <w:lang w:eastAsia="ar-SA"/>
              </w:rPr>
            </w:pPr>
            <w:r>
              <w:t xml:space="preserve"> </w:t>
            </w:r>
            <w:bookmarkStart w:id="11" w:name="_Hlk25664271"/>
            <w:bookmarkStart w:id="12" w:name="_Hlk523912639"/>
            <w:bookmarkStart w:id="13" w:name="_Hlk523925758"/>
            <w:r w:rsidR="00267389" w:rsidRPr="00A74BFD">
              <w:t xml:space="preserve"> </w:t>
            </w:r>
            <w:bookmarkStart w:id="14" w:name="_Hlk43193528"/>
            <w:bookmarkEnd w:id="11"/>
            <w:r w:rsidR="003F2B8B" w:rsidRPr="003F2B8B">
              <w:t>П</w:t>
            </w:r>
            <w:r w:rsidR="003F2B8B" w:rsidRPr="003F2B8B">
              <w:rPr>
                <w:rFonts w:eastAsia="Calibri" w:cs="Calibri"/>
                <w:color w:val="000000"/>
                <w:lang w:eastAsia="ar-SA"/>
              </w:rPr>
              <w:t xml:space="preserve">оставка </w:t>
            </w:r>
            <w:r w:rsidR="005F1674" w:rsidRPr="005F1674">
              <w:rPr>
                <w:color w:val="000000" w:themeColor="text1"/>
              </w:rPr>
              <w:t>автобусов ПАЗ 320405-04</w:t>
            </w:r>
            <w:r w:rsidR="003F2B8B" w:rsidRPr="003F2B8B">
              <w:rPr>
                <w:rFonts w:eastAsia="Calibri"/>
                <w:color w:val="000000"/>
                <w:lang w:eastAsia="ar-SA"/>
              </w:rPr>
              <w:t>(или эквивалент)</w:t>
            </w:r>
            <w:bookmarkEnd w:id="14"/>
          </w:p>
          <w:p w14:paraId="799EE2BE" w14:textId="7E755CBB" w:rsidR="003F2B8B" w:rsidRPr="003F2B8B" w:rsidRDefault="003F2B8B" w:rsidP="003F2B8B">
            <w:pPr>
              <w:tabs>
                <w:tab w:val="left" w:pos="9356"/>
              </w:tabs>
              <w:spacing w:after="0"/>
              <w:jc w:val="left"/>
              <w:rPr>
                <w:rFonts w:eastAsia="Calibri"/>
                <w:i/>
                <w:lang w:eastAsia="en-US"/>
              </w:rPr>
            </w:pPr>
            <w:r w:rsidRPr="003F2B8B">
              <w:rPr>
                <w:rFonts w:eastAsia="Calibri"/>
                <w:lang w:eastAsia="en-US"/>
              </w:rPr>
              <w:t xml:space="preserve">- </w:t>
            </w:r>
            <w:r w:rsidRPr="003F2B8B">
              <w:rPr>
                <w:rFonts w:eastAsia="Calibri"/>
                <w:i/>
                <w:lang w:eastAsia="en-US"/>
              </w:rPr>
              <w:t>количество –</w:t>
            </w:r>
            <w:r w:rsidR="005F1674">
              <w:rPr>
                <w:rFonts w:eastAsia="Calibri"/>
                <w:i/>
                <w:lang w:eastAsia="en-US"/>
              </w:rPr>
              <w:t>2</w:t>
            </w:r>
            <w:r w:rsidRPr="003F2B8B">
              <w:rPr>
                <w:rFonts w:eastAsia="Calibri"/>
                <w:i/>
                <w:lang w:eastAsia="en-US"/>
              </w:rPr>
              <w:t xml:space="preserve"> шт.</w:t>
            </w:r>
          </w:p>
          <w:p w14:paraId="0BE2CDA7" w14:textId="02BE215D" w:rsidR="00A6427D" w:rsidRPr="005D4F5A" w:rsidRDefault="003F2B8B" w:rsidP="00E817FE">
            <w:pPr>
              <w:spacing w:after="0"/>
              <w:rPr>
                <w:color w:val="000000"/>
                <w:spacing w:val="-6"/>
              </w:rPr>
            </w:pPr>
            <w:r w:rsidRPr="003F2B8B">
              <w:rPr>
                <w:rFonts w:eastAsia="Calibri"/>
                <w:lang w:eastAsia="en-US"/>
              </w:rPr>
              <w:t xml:space="preserve">- </w:t>
            </w:r>
            <w:r w:rsidRPr="003F2B8B">
              <w:rPr>
                <w:rFonts w:eastAsia="Calibri"/>
                <w:i/>
                <w:lang w:eastAsia="en-US"/>
              </w:rPr>
              <w:t>в соответствии с техническим заданием и проектом договора, являющимися неотъемлемой частью документации о проведении запроса предложений</w:t>
            </w:r>
            <w:bookmarkEnd w:id="12"/>
            <w:bookmarkEnd w:id="13"/>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0C3D6A8D" w14:textId="5E6522BE" w:rsidR="005F1674" w:rsidRDefault="00C93C30" w:rsidP="005F1674">
            <w:pPr>
              <w:spacing w:after="0" w:line="200" w:lineRule="atLeast"/>
              <w:rPr>
                <w:b/>
              </w:rPr>
            </w:pPr>
            <w:r>
              <w:rPr>
                <w:b/>
              </w:rPr>
              <w:t xml:space="preserve"> </w:t>
            </w:r>
            <w:bookmarkStart w:id="15" w:name="_Hlk43112108"/>
            <w:r w:rsidR="00D06572">
              <w:rPr>
                <w:b/>
              </w:rPr>
              <w:t>Место поставки това</w:t>
            </w:r>
            <w:bookmarkEnd w:id="15"/>
            <w:r w:rsidR="00E817FE">
              <w:rPr>
                <w:b/>
              </w:rPr>
              <w:t>ра:</w:t>
            </w:r>
            <w:r w:rsidR="00E817FE" w:rsidRPr="005A5CC8">
              <w:rPr>
                <w:rFonts w:cs="Calibri"/>
                <w:color w:val="000000"/>
                <w:lang w:eastAsia="ar-SA"/>
              </w:rPr>
              <w:t xml:space="preserve"> </w:t>
            </w:r>
            <w:bookmarkStart w:id="16" w:name="_Hlk48137114"/>
            <w:r w:rsidR="00E817FE" w:rsidRPr="005A5CC8">
              <w:rPr>
                <w:rFonts w:cs="Calibri"/>
                <w:color w:val="000000"/>
                <w:lang w:eastAsia="ar-SA"/>
              </w:rPr>
              <w:t xml:space="preserve">АО «ОЭЗ ППТ «Липецк» (адрес: 399071, Липецкая область, </w:t>
            </w:r>
            <w:proofErr w:type="spellStart"/>
            <w:r w:rsidR="00E817FE" w:rsidRPr="005A5CC8">
              <w:rPr>
                <w:rFonts w:cs="Calibri"/>
                <w:color w:val="000000"/>
                <w:lang w:eastAsia="ar-SA"/>
              </w:rPr>
              <w:t>Грязинский</w:t>
            </w:r>
            <w:proofErr w:type="spellEnd"/>
            <w:r w:rsidR="00E817FE" w:rsidRPr="005A5CC8">
              <w:rPr>
                <w:rFonts w:cs="Calibri"/>
                <w:color w:val="000000"/>
                <w:lang w:eastAsia="ar-SA"/>
              </w:rPr>
              <w:t xml:space="preserve"> район, село Казинка, территория ОЭЗ ППТ Липецк, здание 2).</w:t>
            </w:r>
          </w:p>
          <w:bookmarkEnd w:id="16"/>
          <w:p w14:paraId="3E651F7B" w14:textId="4A9CF70A" w:rsidR="000F6BA2" w:rsidRPr="00A643C4" w:rsidRDefault="000F6BA2" w:rsidP="005F1674">
            <w:pPr>
              <w:spacing w:after="0" w:line="200" w:lineRule="atLeast"/>
            </w:pPr>
            <w:r w:rsidRPr="00D06572">
              <w:rPr>
                <w:b/>
                <w:bCs/>
              </w:rPr>
              <w:t>Срок поставки товара</w:t>
            </w:r>
            <w:r w:rsidRPr="000F6BA2">
              <w:t xml:space="preserve"> -</w:t>
            </w:r>
            <w:r w:rsidRPr="000F6BA2">
              <w:rPr>
                <w:rFonts w:eastAsia="Calibri" w:cs="Calibri"/>
                <w:bCs/>
                <w:color w:val="000000"/>
                <w:lang w:eastAsia="ar-SA"/>
              </w:rPr>
              <w:t xml:space="preserve"> не более </w:t>
            </w:r>
            <w:r w:rsidR="00E817FE">
              <w:rPr>
                <w:rFonts w:eastAsia="Calibri" w:cs="Calibri"/>
                <w:bCs/>
                <w:color w:val="000000"/>
                <w:lang w:eastAsia="ar-SA"/>
              </w:rPr>
              <w:t>75</w:t>
            </w:r>
            <w:r w:rsidRPr="000F6BA2">
              <w:rPr>
                <w:rFonts w:eastAsia="Calibri" w:cs="Calibri"/>
                <w:bCs/>
                <w:color w:val="000000"/>
                <w:lang w:eastAsia="ar-SA"/>
              </w:rPr>
              <w:t xml:space="preserve"> календарных дней с момента заключения договора. </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11D1C911" w:rsidR="002C0FDD" w:rsidRPr="008B5F05" w:rsidRDefault="007322DF" w:rsidP="007322DF">
            <w:pPr>
              <w:spacing w:after="0"/>
              <w:rPr>
                <w:color w:val="000000"/>
                <w:spacing w:val="-6"/>
                <w:u w:val="single"/>
              </w:rPr>
            </w:pPr>
            <w:bookmarkStart w:id="17" w:name="_Hlk25763648"/>
            <w:bookmarkStart w:id="18" w:name="_Hlk22284896"/>
            <w:r w:rsidRPr="005F1674">
              <w:rPr>
                <w:b/>
                <w:bCs/>
                <w:color w:val="000000"/>
              </w:rPr>
              <w:t xml:space="preserve"> </w:t>
            </w:r>
            <w:r w:rsidR="005F1674" w:rsidRPr="005F1674">
              <w:rPr>
                <w:b/>
                <w:bCs/>
                <w:color w:val="000000"/>
              </w:rPr>
              <w:t>8</w:t>
            </w:r>
            <w:r w:rsidR="005F1674">
              <w:rPr>
                <w:b/>
                <w:bCs/>
                <w:color w:val="000000"/>
              </w:rPr>
              <w:t xml:space="preserve"> </w:t>
            </w:r>
            <w:r w:rsidR="005F1674" w:rsidRPr="005F1674">
              <w:rPr>
                <w:b/>
                <w:bCs/>
                <w:color w:val="000000"/>
              </w:rPr>
              <w:t>478</w:t>
            </w:r>
            <w:r w:rsidR="005F1674">
              <w:rPr>
                <w:b/>
                <w:bCs/>
                <w:color w:val="000000"/>
              </w:rPr>
              <w:t xml:space="preserve"> </w:t>
            </w:r>
            <w:r w:rsidR="005F1674" w:rsidRPr="005F1674">
              <w:rPr>
                <w:b/>
                <w:bCs/>
                <w:color w:val="000000"/>
              </w:rPr>
              <w:t>000</w:t>
            </w:r>
            <w:bookmarkEnd w:id="17"/>
            <w:r w:rsidR="005F1674">
              <w:rPr>
                <w:b/>
                <w:bCs/>
                <w:color w:val="000000"/>
              </w:rPr>
              <w:t xml:space="preserve"> </w:t>
            </w:r>
            <w:r w:rsidRPr="00712E33">
              <w:rPr>
                <w:b/>
                <w:color w:val="000000" w:themeColor="text1"/>
              </w:rPr>
              <w:t>(</w:t>
            </w:r>
            <w:r w:rsidR="005F1674">
              <w:rPr>
                <w:b/>
                <w:color w:val="000000" w:themeColor="text1"/>
              </w:rPr>
              <w:t>восемь миллионов четыреста семьдесят восемь тысяч</w:t>
            </w:r>
            <w:r w:rsidR="00DF2758" w:rsidRPr="00712E33">
              <w:rPr>
                <w:b/>
              </w:rPr>
              <w:t>)</w:t>
            </w:r>
            <w:r w:rsidRPr="00712E33">
              <w:rPr>
                <w:b/>
              </w:rPr>
              <w:t xml:space="preserve"> руб</w:t>
            </w:r>
            <w:bookmarkEnd w:id="18"/>
            <w:r w:rsidRPr="00712E33">
              <w:rPr>
                <w:b/>
              </w:rPr>
              <w:t>.</w:t>
            </w:r>
            <w:r w:rsidRPr="00712E33">
              <w:rPr>
                <w:color w:val="000000" w:themeColor="text1"/>
              </w:rPr>
              <w:t xml:space="preserve"> 00 коп., в</w:t>
            </w:r>
            <w:r w:rsidRPr="00712E33">
              <w:t>ключая налоги, сборы и платежи, установленные законодательством РФ.</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t xml:space="preserve"> </w:t>
            </w:r>
          </w:p>
          <w:p w14:paraId="74B7757C" w14:textId="4DAD462E" w:rsidR="00910107" w:rsidRPr="00CC5822" w:rsidRDefault="00910107" w:rsidP="00C808E6">
            <w:pPr>
              <w:jc w:val="left"/>
            </w:pPr>
            <w:r w:rsidRPr="00E55A74">
              <w:t xml:space="preserve">В соответствии со </w:t>
            </w:r>
            <w:r w:rsidRPr="0085409A">
              <w:t xml:space="preserve">ст. </w:t>
            </w:r>
            <w:r w:rsidR="00C04E1A" w:rsidRPr="0085409A">
              <w:t>3</w:t>
            </w:r>
            <w:r w:rsidRPr="0085409A">
              <w:t xml:space="preserve"> проекта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85409A">
              <w:t xml:space="preserve">со ст. </w:t>
            </w:r>
            <w:r w:rsidR="00C04E1A" w:rsidRPr="0085409A">
              <w:t>4</w:t>
            </w:r>
            <w:r w:rsidR="00C808E6" w:rsidRPr="0085409A">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77777777"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31106AFF" w:rsidR="004B73AB" w:rsidRPr="00E849C4" w:rsidRDefault="004B73AB" w:rsidP="004B73AB">
            <w:pPr>
              <w:pStyle w:val="39"/>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006F4FC7" w:rsidRPr="006F4FC7">
              <w:rPr>
                <w:b/>
                <w:bCs/>
                <w:szCs w:val="24"/>
              </w:rPr>
              <w:t>«</w:t>
            </w:r>
            <w:r w:rsidR="000F755F">
              <w:rPr>
                <w:b/>
                <w:bCs/>
                <w:szCs w:val="24"/>
              </w:rPr>
              <w:t>20</w:t>
            </w:r>
            <w:r w:rsidRPr="00B75D45">
              <w:rPr>
                <w:b/>
                <w:bCs/>
                <w:szCs w:val="24"/>
              </w:rPr>
              <w:t>»</w:t>
            </w:r>
            <w:r w:rsidRPr="00B75D45">
              <w:rPr>
                <w:b/>
                <w:szCs w:val="24"/>
              </w:rPr>
              <w:t xml:space="preserve"> </w:t>
            </w:r>
            <w:r w:rsidR="00E817FE" w:rsidRPr="00B75D45">
              <w:rPr>
                <w:b/>
                <w:szCs w:val="24"/>
              </w:rPr>
              <w:t>августа</w:t>
            </w:r>
            <w:r w:rsidRPr="006F4FC7">
              <w:rPr>
                <w:b/>
                <w:szCs w:val="24"/>
              </w:rPr>
              <w:t xml:space="preserve"> 20</w:t>
            </w:r>
            <w:r w:rsidR="003F2B8B" w:rsidRPr="006F4FC7">
              <w:rPr>
                <w:b/>
                <w:szCs w:val="24"/>
              </w:rPr>
              <w:t>20</w:t>
            </w:r>
            <w:r w:rsidRPr="006F4FC7">
              <w:rPr>
                <w:b/>
                <w:szCs w:val="24"/>
              </w:rPr>
              <w:t xml:space="preserve"> г.</w:t>
            </w:r>
          </w:p>
          <w:p w14:paraId="098185BE" w14:textId="41DEA485"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00E278D0" w:rsidRPr="00E278D0">
              <w:rPr>
                <w:rFonts w:ascii="Times New Roman" w:hAnsi="Times New Roman"/>
                <w:b/>
                <w:bCs/>
                <w:color w:val="auto"/>
                <w:sz w:val="24"/>
                <w:szCs w:val="24"/>
              </w:rPr>
              <w:t>«31</w:t>
            </w:r>
            <w:r w:rsidRPr="00E278D0">
              <w:rPr>
                <w:rFonts w:ascii="Times New Roman" w:hAnsi="Times New Roman"/>
                <w:b/>
                <w:bCs/>
                <w:color w:val="auto"/>
                <w:sz w:val="24"/>
                <w:szCs w:val="24"/>
              </w:rPr>
              <w:t>»</w:t>
            </w:r>
            <w:r w:rsidRPr="00B75D45">
              <w:rPr>
                <w:rFonts w:ascii="Times New Roman" w:hAnsi="Times New Roman"/>
                <w:b/>
                <w:color w:val="auto"/>
                <w:sz w:val="24"/>
                <w:szCs w:val="24"/>
              </w:rPr>
              <w:t xml:space="preserve"> </w:t>
            </w:r>
            <w:r w:rsidR="00474490">
              <w:rPr>
                <w:rFonts w:ascii="Times New Roman" w:hAnsi="Times New Roman"/>
                <w:b/>
                <w:color w:val="auto"/>
                <w:sz w:val="24"/>
                <w:szCs w:val="24"/>
              </w:rPr>
              <w:t>августа</w:t>
            </w:r>
            <w:r w:rsidR="00E278D0">
              <w:rPr>
                <w:rFonts w:ascii="Times New Roman" w:hAnsi="Times New Roman"/>
                <w:b/>
                <w:color w:val="auto"/>
                <w:sz w:val="24"/>
                <w:szCs w:val="24"/>
              </w:rPr>
              <w:t xml:space="preserve"> </w:t>
            </w:r>
            <w:r w:rsidRPr="006F4FC7">
              <w:rPr>
                <w:rFonts w:ascii="Times New Roman" w:hAnsi="Times New Roman"/>
                <w:b/>
                <w:color w:val="auto"/>
                <w:sz w:val="24"/>
                <w:szCs w:val="24"/>
              </w:rPr>
              <w:t>20</w:t>
            </w:r>
            <w:r w:rsidR="003F2B8B" w:rsidRPr="006F4FC7">
              <w:rPr>
                <w:rFonts w:ascii="Times New Roman" w:hAnsi="Times New Roman"/>
                <w:b/>
                <w:color w:val="auto"/>
                <w:sz w:val="24"/>
                <w:szCs w:val="24"/>
              </w:rPr>
              <w:t>20</w:t>
            </w:r>
            <w:r w:rsidRPr="006F4FC7">
              <w:rPr>
                <w:rFonts w:ascii="Times New Roman" w:hAnsi="Times New Roman"/>
                <w:b/>
                <w:color w:val="auto"/>
                <w:sz w:val="24"/>
                <w:szCs w:val="24"/>
              </w:rPr>
              <w:t xml:space="preserve"> г. 1</w:t>
            </w:r>
            <w:r w:rsidR="007D2255">
              <w:rPr>
                <w:rFonts w:ascii="Times New Roman" w:hAnsi="Times New Roman"/>
                <w:b/>
                <w:color w:val="auto"/>
                <w:sz w:val="24"/>
                <w:szCs w:val="24"/>
              </w:rPr>
              <w:t>7</w:t>
            </w:r>
            <w:r w:rsidRPr="006F4FC7">
              <w:rPr>
                <w:rFonts w:ascii="Times New Roman" w:hAnsi="Times New Roman"/>
                <w:b/>
                <w:color w:val="auto"/>
                <w:sz w:val="24"/>
                <w:szCs w:val="24"/>
              </w:rPr>
              <w:t>:30</w:t>
            </w:r>
            <w:r w:rsidRPr="00063488">
              <w:rPr>
                <w:rFonts w:ascii="Times New Roman" w:hAnsi="Times New Roman"/>
                <w:b/>
                <w:color w:val="auto"/>
                <w:sz w:val="24"/>
                <w:szCs w:val="24"/>
              </w:rPr>
              <w:t xml:space="preserve">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77777777"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14:paraId="0E2FC254" w14:textId="45EA3664" w:rsidR="004B73AB" w:rsidRPr="00B75D45"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w:t>
            </w:r>
            <w:r w:rsidRPr="00B75D45">
              <w:rPr>
                <w:rFonts w:ascii="Times New Roman" w:hAnsi="Times New Roman"/>
                <w:sz w:val="24"/>
                <w:szCs w:val="24"/>
              </w:rPr>
              <w:t xml:space="preserve">: </w:t>
            </w:r>
            <w:r w:rsidRPr="00B75D45">
              <w:rPr>
                <w:rFonts w:ascii="Times New Roman" w:hAnsi="Times New Roman"/>
                <w:b/>
                <w:color w:val="auto"/>
                <w:sz w:val="24"/>
                <w:szCs w:val="24"/>
              </w:rPr>
              <w:t>«</w:t>
            </w:r>
            <w:r w:rsidR="007D2255">
              <w:rPr>
                <w:rFonts w:ascii="Times New Roman" w:hAnsi="Times New Roman"/>
                <w:b/>
                <w:color w:val="auto"/>
                <w:sz w:val="24"/>
                <w:szCs w:val="24"/>
              </w:rPr>
              <w:t>20</w:t>
            </w:r>
            <w:r w:rsidRPr="00B75D45">
              <w:rPr>
                <w:rFonts w:ascii="Times New Roman" w:hAnsi="Times New Roman"/>
                <w:b/>
                <w:color w:val="auto"/>
                <w:sz w:val="24"/>
                <w:szCs w:val="24"/>
              </w:rPr>
              <w:t xml:space="preserve">» </w:t>
            </w:r>
            <w:r w:rsidR="00B75D45" w:rsidRPr="00B75D45">
              <w:rPr>
                <w:rFonts w:ascii="Times New Roman" w:hAnsi="Times New Roman"/>
                <w:b/>
                <w:color w:val="auto"/>
                <w:sz w:val="24"/>
                <w:szCs w:val="24"/>
              </w:rPr>
              <w:t>августа</w:t>
            </w:r>
            <w:r w:rsidRPr="00B75D45">
              <w:rPr>
                <w:rFonts w:ascii="Times New Roman" w:hAnsi="Times New Roman"/>
                <w:b/>
                <w:color w:val="auto"/>
                <w:sz w:val="24"/>
                <w:szCs w:val="24"/>
              </w:rPr>
              <w:t xml:space="preserve"> 20</w:t>
            </w:r>
            <w:r w:rsidR="00DF2758" w:rsidRPr="00B75D45">
              <w:rPr>
                <w:rFonts w:ascii="Times New Roman" w:hAnsi="Times New Roman"/>
                <w:b/>
                <w:color w:val="auto"/>
                <w:sz w:val="24"/>
                <w:szCs w:val="24"/>
              </w:rPr>
              <w:t>20</w:t>
            </w:r>
            <w:r w:rsidRPr="00B75D45">
              <w:rPr>
                <w:rFonts w:ascii="Times New Roman" w:hAnsi="Times New Roman"/>
                <w:b/>
                <w:color w:val="auto"/>
                <w:sz w:val="24"/>
                <w:szCs w:val="24"/>
              </w:rPr>
              <w:t xml:space="preserve"> г.</w:t>
            </w:r>
          </w:p>
          <w:p w14:paraId="32DB0523" w14:textId="77777777" w:rsidR="007E0A52" w:rsidRDefault="004B73AB" w:rsidP="001B77A7">
            <w:pPr>
              <w:spacing w:after="0"/>
            </w:pPr>
            <w:r w:rsidRPr="00B75D45">
              <w:t xml:space="preserve">Дата </w:t>
            </w:r>
            <w:r w:rsidR="00FE1E77" w:rsidRPr="00B75D45">
              <w:t xml:space="preserve">и время </w:t>
            </w:r>
            <w:r w:rsidRPr="00B75D45">
              <w:t>окончани</w:t>
            </w:r>
            <w:r w:rsidR="003300B8" w:rsidRPr="00B75D45">
              <w:t>я</w:t>
            </w:r>
            <w:r w:rsidRPr="00B75D45">
              <w:t xml:space="preserve"> приема </w:t>
            </w:r>
            <w:r w:rsidR="00E817FE" w:rsidRPr="00B75D45">
              <w:t xml:space="preserve">предложений: </w:t>
            </w:r>
          </w:p>
          <w:p w14:paraId="593EDBAB" w14:textId="5F767816" w:rsidR="004B73AB" w:rsidRDefault="00E817FE" w:rsidP="001B77A7">
            <w:pPr>
              <w:spacing w:after="0"/>
              <w:rPr>
                <w:b/>
              </w:rPr>
            </w:pPr>
            <w:r w:rsidRPr="00B75D45">
              <w:rPr>
                <w:b/>
                <w:bCs/>
              </w:rPr>
              <w:t>«</w:t>
            </w:r>
            <w:r w:rsidR="007D2255">
              <w:rPr>
                <w:b/>
                <w:bCs/>
              </w:rPr>
              <w:t>1</w:t>
            </w:r>
            <w:r w:rsidR="004B73AB" w:rsidRPr="00B75D45">
              <w:rPr>
                <w:b/>
                <w:bCs/>
              </w:rPr>
              <w:t>»</w:t>
            </w:r>
            <w:r w:rsidR="004B73AB" w:rsidRPr="00B75D45">
              <w:rPr>
                <w:b/>
              </w:rPr>
              <w:t xml:space="preserve"> </w:t>
            </w:r>
            <w:r w:rsidR="007D2255">
              <w:rPr>
                <w:b/>
              </w:rPr>
              <w:t>сентября</w:t>
            </w:r>
            <w:r w:rsidR="004B73AB" w:rsidRPr="00210AFD">
              <w:rPr>
                <w:b/>
              </w:rPr>
              <w:t xml:space="preserve"> 20</w:t>
            </w:r>
            <w:r w:rsidR="00DF2758">
              <w:rPr>
                <w:b/>
              </w:rPr>
              <w:t>20</w:t>
            </w:r>
            <w:r w:rsidR="004B73AB" w:rsidRPr="00210AFD">
              <w:rPr>
                <w:b/>
              </w:rPr>
              <w:t xml:space="preserve"> г.</w:t>
            </w:r>
            <w:r w:rsidR="004B73AB" w:rsidRPr="00210AFD">
              <w:t xml:space="preserve"> </w:t>
            </w:r>
            <w:r w:rsidR="004B73AB" w:rsidRPr="00210AFD">
              <w:rPr>
                <w:b/>
              </w:rPr>
              <w:t>в 1</w:t>
            </w:r>
            <w:r w:rsidR="004B73AB">
              <w:rPr>
                <w:b/>
              </w:rPr>
              <w:t>1</w:t>
            </w:r>
            <w:r w:rsidR="004B73AB" w:rsidRPr="00210AFD">
              <w:rPr>
                <w:b/>
              </w:rPr>
              <w:t>:00 по московскому времени.</w:t>
            </w:r>
          </w:p>
          <w:p w14:paraId="5B7E1014" w14:textId="77777777" w:rsidR="004B73AB" w:rsidRDefault="004B73AB" w:rsidP="004B73AB">
            <w:pPr>
              <w:shd w:val="clear" w:color="auto" w:fill="FFFFFF"/>
              <w:spacing w:after="0" w:line="280" w:lineRule="exact"/>
              <w:ind w:right="86"/>
              <w:rPr>
                <w:color w:val="000000"/>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w:t>
            </w:r>
            <w:r w:rsidRPr="00AC5169">
              <w:lastRenderedPageBreak/>
              <w:t>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E6AA762" w:rsidR="00A13DB1" w:rsidRPr="005C7C34"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Default="00662607" w:rsidP="004B73AB">
            <w:pPr>
              <w:pStyle w:val="39"/>
              <w:tabs>
                <w:tab w:val="clear" w:pos="788"/>
              </w:tabs>
              <w:ind w:left="0" w:firstLine="709"/>
              <w:rPr>
                <w:szCs w:val="24"/>
              </w:rPr>
            </w:pPr>
            <w:r>
              <w:rPr>
                <w:szCs w:val="24"/>
                <w:lang w:val="en-US"/>
              </w:rPr>
              <w:t>I</w:t>
            </w:r>
            <w:r>
              <w:rPr>
                <w:szCs w:val="24"/>
              </w:rPr>
              <w:t xml:space="preserve">. </w:t>
            </w:r>
            <w:r w:rsidR="00CA7203" w:rsidRPr="00662607">
              <w:rPr>
                <w:szCs w:val="24"/>
              </w:rPr>
              <w:t xml:space="preserve">Первая часть </w:t>
            </w:r>
            <w:r w:rsidR="00C14E8D" w:rsidRPr="00662607">
              <w:rPr>
                <w:szCs w:val="24"/>
              </w:rPr>
              <w:t>П</w:t>
            </w:r>
            <w:r w:rsidR="00CA7203" w:rsidRPr="00662607">
              <w:rPr>
                <w:szCs w:val="24"/>
              </w:rPr>
              <w:t>редложения</w:t>
            </w:r>
            <w:r w:rsidR="00CA7203">
              <w:rPr>
                <w:szCs w:val="24"/>
              </w:rPr>
              <w:t xml:space="preserve"> должна содержать:</w:t>
            </w:r>
          </w:p>
          <w:p w14:paraId="5F97D822" w14:textId="355F9B82"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8E6931" w:rsidRPr="0073275F">
              <w:rPr>
                <w:rFonts w:ascii="Times New Roman" w:hAnsi="Times New Roman" w:cs="Times New Roman"/>
                <w:sz w:val="24"/>
                <w:szCs w:val="24"/>
              </w:rPr>
              <w:t>поставляемом товаре</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8E6931" w:rsidRPr="0073275F">
              <w:rPr>
                <w:rFonts w:ascii="Times New Roman" w:hAnsi="Times New Roman" w:cs="Times New Roman"/>
                <w:sz w:val="24"/>
                <w:szCs w:val="24"/>
              </w:rPr>
              <w:t>форме №1 заявке на участие в запросе предложений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503739" w:rsidRDefault="00503739" w:rsidP="00CD0FAD">
            <w:pPr>
              <w:pStyle w:val="39"/>
              <w:tabs>
                <w:tab w:val="clear" w:pos="788"/>
              </w:tabs>
              <w:ind w:left="0" w:firstLine="709"/>
              <w:rPr>
                <w:bCs/>
                <w:i/>
                <w:iCs/>
                <w:sz w:val="18"/>
                <w:szCs w:val="18"/>
              </w:rPr>
            </w:pPr>
            <w:r w:rsidRPr="00503739">
              <w:rPr>
                <w:bCs/>
                <w:i/>
                <w:iCs/>
                <w:sz w:val="18"/>
                <w:szCs w:val="18"/>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503739">
              <w:rPr>
                <w:i/>
                <w:iCs/>
                <w:sz w:val="18"/>
                <w:szCs w:val="18"/>
              </w:rPr>
              <w:t>В первой части Предложения не должно указываться ценовое предложение участника закупки</w:t>
            </w:r>
            <w:r>
              <w:rPr>
                <w:i/>
                <w:iCs/>
                <w:sz w:val="18"/>
                <w:szCs w:val="18"/>
              </w:rPr>
              <w:t>.</w:t>
            </w:r>
          </w:p>
          <w:p w14:paraId="6CD0B8FA" w14:textId="77777777" w:rsidR="00CD0FAD" w:rsidRDefault="00CD0FAD" w:rsidP="004B73AB">
            <w:pPr>
              <w:pStyle w:val="39"/>
              <w:tabs>
                <w:tab w:val="clear" w:pos="788"/>
              </w:tabs>
              <w:ind w:left="0" w:firstLine="709"/>
              <w:rPr>
                <w:szCs w:val="24"/>
              </w:rPr>
            </w:pPr>
            <w:r>
              <w:rPr>
                <w:szCs w:val="24"/>
                <w:lang w:val="en-US"/>
              </w:rPr>
              <w:t>II</w:t>
            </w:r>
            <w:r w:rsidRPr="00CD0FAD">
              <w:rPr>
                <w:szCs w:val="24"/>
              </w:rPr>
              <w:t xml:space="preserve">. </w:t>
            </w:r>
            <w:r>
              <w:rPr>
                <w:szCs w:val="24"/>
              </w:rPr>
              <w:t>Вторая часть Предложения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lastRenderedPageBreak/>
              <w:t>1. Опись документов</w:t>
            </w:r>
            <w:r w:rsidR="00F50A92">
              <w:rPr>
                <w:szCs w:val="24"/>
              </w:rPr>
              <w:t>.</w:t>
            </w:r>
          </w:p>
          <w:p w14:paraId="47A0638D" w14:textId="7EBC6BC3"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w:t>
            </w:r>
            <w:r w:rsidR="00E76B48">
              <w:rPr>
                <w:color w:val="000000"/>
                <w:sz w:val="24"/>
                <w:szCs w:val="24"/>
              </w:rPr>
              <w:t>а</w:t>
            </w:r>
            <w:r w:rsidRPr="00A643C4">
              <w:rPr>
                <w:color w:val="000000"/>
                <w:sz w:val="24"/>
                <w:szCs w:val="24"/>
              </w:rPr>
              <w:t xml:space="preserve">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64E9ADB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77777777" w:rsidR="004B73AB" w:rsidRPr="00A643C4" w:rsidRDefault="00CD0FAD" w:rsidP="004B73AB">
            <w:pPr>
              <w:pStyle w:val="affffd"/>
              <w:tabs>
                <w:tab w:val="clear" w:pos="1134"/>
                <w:tab w:val="clear" w:pos="1418"/>
                <w:tab w:val="clear" w:pos="2127"/>
                <w:tab w:val="left" w:pos="0"/>
              </w:tabs>
              <w:spacing w:line="240" w:lineRule="auto"/>
              <w:ind w:left="0" w:firstLine="709"/>
              <w:rPr>
                <w:color w:val="000000"/>
                <w:sz w:val="24"/>
                <w:szCs w:val="24"/>
              </w:rPr>
            </w:pPr>
            <w:r w:rsidRPr="00CD0FAD">
              <w:rPr>
                <w:color w:val="000000"/>
                <w:sz w:val="24"/>
                <w:szCs w:val="24"/>
              </w:rPr>
              <w:t>3</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77777777"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w:t>
            </w:r>
            <w:r w:rsidRPr="00A643C4">
              <w:rPr>
                <w:color w:val="000000"/>
                <w:sz w:val="24"/>
                <w:szCs w:val="24"/>
              </w:rPr>
              <w:lastRenderedPageBreak/>
              <w:t xml:space="preserve">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62F87430" w14:textId="44B06FA9" w:rsidR="00255321" w:rsidRDefault="004B73AB" w:rsidP="00255321">
            <w:pPr>
              <w:pStyle w:val="affffd"/>
              <w:tabs>
                <w:tab w:val="clear" w:pos="2127"/>
                <w:tab w:val="left" w:pos="0"/>
              </w:tabs>
              <w:spacing w:line="240" w:lineRule="auto"/>
              <w:ind w:left="0" w:firstLine="709"/>
              <w:rPr>
                <w:color w:val="000000"/>
                <w:sz w:val="24"/>
                <w:szCs w:val="24"/>
              </w:rPr>
            </w:pPr>
            <w:r w:rsidRPr="006F535F">
              <w:rPr>
                <w:color w:val="000000"/>
                <w:sz w:val="24"/>
                <w:szCs w:val="24"/>
              </w:rPr>
              <w:t>д) </w:t>
            </w:r>
            <w:r w:rsidRPr="00C97B51">
              <w:rPr>
                <w:color w:val="000000"/>
                <w:sz w:val="24"/>
                <w:szCs w:val="24"/>
              </w:rPr>
              <w:t>документы</w:t>
            </w:r>
            <w:r w:rsidR="0075072D" w:rsidRPr="00C97B51">
              <w:rPr>
                <w:color w:val="000000"/>
                <w:sz w:val="24"/>
                <w:szCs w:val="24"/>
              </w:rPr>
              <w:t xml:space="preserve"> и/или копии документов</w:t>
            </w:r>
            <w:r w:rsidRPr="00C97B51">
              <w:rPr>
                <w:color w:val="000000"/>
                <w:sz w:val="24"/>
                <w:szCs w:val="24"/>
              </w:rPr>
              <w:t xml:space="preserve">, подтверждающие квалификацию участника закупки (в </w:t>
            </w:r>
            <w:r w:rsidRPr="0073275F">
              <w:rPr>
                <w:color w:val="000000"/>
                <w:sz w:val="24"/>
                <w:szCs w:val="24"/>
              </w:rPr>
              <w:t xml:space="preserve">качестве подтверждения сведений, указанных участником закупки </w:t>
            </w:r>
            <w:r w:rsidR="0088191F" w:rsidRPr="0073275F">
              <w:rPr>
                <w:sz w:val="24"/>
                <w:szCs w:val="24"/>
              </w:rPr>
              <w:t>в фор</w:t>
            </w:r>
            <w:r w:rsidR="0073275F" w:rsidRPr="0073275F">
              <w:rPr>
                <w:sz w:val="24"/>
                <w:szCs w:val="24"/>
              </w:rPr>
              <w:t>ме</w:t>
            </w:r>
            <w:r w:rsidR="0088191F" w:rsidRPr="0073275F">
              <w:rPr>
                <w:sz w:val="24"/>
                <w:szCs w:val="24"/>
              </w:rPr>
              <w:t xml:space="preserve"> </w:t>
            </w:r>
            <w:r w:rsidR="0088191F" w:rsidRPr="0073275F">
              <w:rPr>
                <w:color w:val="000000"/>
                <w:sz w:val="24"/>
                <w:szCs w:val="24"/>
              </w:rPr>
              <w:t>приложени</w:t>
            </w:r>
            <w:r w:rsidR="0073275F">
              <w:rPr>
                <w:color w:val="000000"/>
                <w:sz w:val="24"/>
                <w:szCs w:val="24"/>
              </w:rPr>
              <w:t>я</w:t>
            </w:r>
            <w:r w:rsidR="00CD0FAD" w:rsidRPr="0073275F">
              <w:rPr>
                <w:color w:val="000000"/>
                <w:sz w:val="24"/>
                <w:szCs w:val="24"/>
              </w:rPr>
              <w:t xml:space="preserve"> №</w:t>
            </w:r>
            <w:r w:rsidR="00801F93" w:rsidRPr="0073275F">
              <w:rPr>
                <w:color w:val="000000"/>
                <w:sz w:val="24"/>
                <w:szCs w:val="24"/>
              </w:rPr>
              <w:t>3</w:t>
            </w:r>
            <w:r w:rsidR="0073275F" w:rsidRPr="0073275F">
              <w:rPr>
                <w:color w:val="000000"/>
                <w:sz w:val="24"/>
                <w:szCs w:val="24"/>
              </w:rPr>
              <w:t xml:space="preserve"> </w:t>
            </w:r>
            <w:r w:rsidR="00CD0FAD" w:rsidRPr="0073275F">
              <w:rPr>
                <w:color w:val="000000"/>
                <w:sz w:val="24"/>
                <w:szCs w:val="24"/>
              </w:rPr>
              <w:t xml:space="preserve">к форме №1 </w:t>
            </w:r>
            <w:r w:rsidR="001426C5" w:rsidRPr="0073275F">
              <w:rPr>
                <w:color w:val="000000"/>
                <w:sz w:val="24"/>
                <w:szCs w:val="24"/>
              </w:rPr>
              <w:t>З</w:t>
            </w:r>
            <w:r w:rsidR="00CD0FAD" w:rsidRPr="0073275F">
              <w:rPr>
                <w:color w:val="000000"/>
                <w:sz w:val="24"/>
                <w:szCs w:val="24"/>
              </w:rPr>
              <w:t>аявки на участие в запросе предложений в эл. форме</w:t>
            </w:r>
            <w:r w:rsidR="0073275F" w:rsidRPr="0073275F">
              <w:rPr>
                <w:color w:val="000000"/>
                <w:sz w:val="24"/>
                <w:szCs w:val="24"/>
              </w:rPr>
              <w:t>,</w:t>
            </w:r>
            <w:r w:rsidR="00CD0FAD" w:rsidRPr="0073275F">
              <w:rPr>
                <w:color w:val="000000"/>
                <w:sz w:val="24"/>
                <w:szCs w:val="24"/>
              </w:rPr>
              <w:t>)</w:t>
            </w:r>
            <w:r w:rsidRPr="0073275F">
              <w:rPr>
                <w:color w:val="000000"/>
                <w:sz w:val="24"/>
                <w:szCs w:val="24"/>
              </w:rPr>
              <w:t xml:space="preserve"> сведения о квалификации участника закупки (пояснительная записка)»</w:t>
            </w:r>
            <w:r w:rsidR="00DC55A2" w:rsidRPr="0073275F">
              <w:rPr>
                <w:color w:val="000000"/>
                <w:sz w:val="24"/>
                <w:szCs w:val="24"/>
              </w:rPr>
              <w:t>;</w:t>
            </w:r>
            <w:r w:rsidR="00C97B51" w:rsidRPr="00C97B51">
              <w:rPr>
                <w:color w:val="000000"/>
                <w:sz w:val="24"/>
                <w:szCs w:val="24"/>
              </w:rPr>
              <w:t xml:space="preserve"> </w:t>
            </w:r>
          </w:p>
          <w:p w14:paraId="38F8BE48" w14:textId="00BF5B8E" w:rsidR="00C14E8D" w:rsidRPr="00DC55A2" w:rsidRDefault="00C14E8D" w:rsidP="007D2255">
            <w:pPr>
              <w:pStyle w:val="affffd"/>
              <w:tabs>
                <w:tab w:val="clear" w:pos="2127"/>
                <w:tab w:val="left" w:pos="0"/>
              </w:tabs>
              <w:spacing w:line="240" w:lineRule="auto"/>
              <w:ind w:left="0" w:firstLine="709"/>
              <w:rPr>
                <w:sz w:val="24"/>
                <w:szCs w:val="24"/>
              </w:rPr>
            </w:pPr>
            <w:r w:rsidRPr="007D2255">
              <w:rPr>
                <w:sz w:val="24"/>
                <w:szCs w:val="24"/>
              </w:rPr>
              <w:t>е)</w:t>
            </w:r>
            <w:r w:rsidR="00147082" w:rsidRPr="007D2255">
              <w:rPr>
                <w:sz w:val="24"/>
                <w:szCs w:val="24"/>
              </w:rPr>
              <w:t xml:space="preserve">документы </w:t>
            </w:r>
            <w:r w:rsidR="00255321" w:rsidRPr="007D2255">
              <w:rPr>
                <w:color w:val="000000"/>
                <w:sz w:val="24"/>
                <w:szCs w:val="24"/>
              </w:rPr>
              <w:t>и/или копии документов</w:t>
            </w:r>
            <w:r w:rsidR="00255321" w:rsidRPr="007D2255">
              <w:rPr>
                <w:sz w:val="24"/>
                <w:szCs w:val="24"/>
              </w:rPr>
              <w:t xml:space="preserve"> </w:t>
            </w:r>
            <w:r w:rsidR="00147082" w:rsidRPr="007D2255">
              <w:rPr>
                <w:sz w:val="24"/>
                <w:szCs w:val="24"/>
              </w:rPr>
              <w:t>подтверждающие</w:t>
            </w:r>
            <w:r w:rsidR="00C97B51" w:rsidRPr="007D2255">
              <w:rPr>
                <w:rFonts w:eastAsiaTheme="minorEastAsia"/>
                <w:bCs/>
                <w:sz w:val="24"/>
                <w:szCs w:val="24"/>
              </w:rPr>
              <w:t xml:space="preserve"> </w:t>
            </w:r>
            <w:r w:rsidR="00255321" w:rsidRPr="007D2255">
              <w:rPr>
                <w:rFonts w:eastAsiaTheme="minorEastAsia"/>
                <w:bCs/>
                <w:sz w:val="24"/>
                <w:szCs w:val="24"/>
              </w:rPr>
              <w:t>о</w:t>
            </w:r>
            <w:r w:rsidR="00C97B51" w:rsidRPr="007D2255">
              <w:rPr>
                <w:rFonts w:eastAsiaTheme="minorEastAsia"/>
                <w:bCs/>
                <w:sz w:val="24"/>
                <w:szCs w:val="24"/>
              </w:rPr>
              <w:t xml:space="preserve">пыт работы </w:t>
            </w:r>
            <w:r w:rsidR="00255321" w:rsidRPr="007D2255">
              <w:rPr>
                <w:rFonts w:eastAsiaTheme="minorEastAsia"/>
                <w:bCs/>
                <w:sz w:val="24"/>
                <w:szCs w:val="24"/>
              </w:rPr>
              <w:t>у</w:t>
            </w:r>
            <w:r w:rsidR="00C97B51" w:rsidRPr="007D2255">
              <w:rPr>
                <w:rFonts w:eastAsiaTheme="minorEastAsia"/>
                <w:bCs/>
                <w:sz w:val="24"/>
                <w:szCs w:val="24"/>
              </w:rPr>
              <w:t>частника</w:t>
            </w:r>
            <w:r w:rsidR="00255321" w:rsidRPr="007D2255">
              <w:rPr>
                <w:rFonts w:eastAsiaTheme="minorEastAsia"/>
                <w:bCs/>
                <w:sz w:val="24"/>
                <w:szCs w:val="24"/>
              </w:rPr>
              <w:t xml:space="preserve"> закупки</w:t>
            </w:r>
            <w:r w:rsidR="00C97B51" w:rsidRPr="007D2255">
              <w:rPr>
                <w:rFonts w:eastAsiaTheme="minorEastAsia"/>
                <w:bCs/>
                <w:sz w:val="24"/>
                <w:szCs w:val="24"/>
              </w:rPr>
              <w:t xml:space="preserve"> по продаже автомобилей</w:t>
            </w:r>
            <w:r w:rsidR="00147082" w:rsidRPr="007D2255">
              <w:rPr>
                <w:sz w:val="24"/>
                <w:szCs w:val="24"/>
              </w:rPr>
              <w:t xml:space="preserve"> (копии исполненных договоров и/или контрактов, и копии документов, подтверждающих их исполнение (</w:t>
            </w:r>
            <w:r w:rsidR="00255321" w:rsidRPr="007D2255">
              <w:rPr>
                <w:sz w:val="24"/>
                <w:szCs w:val="24"/>
              </w:rPr>
              <w:t>копиями товарной накладной и акта приемки-передачи Товара)</w:t>
            </w:r>
            <w:r w:rsidR="00255321" w:rsidRPr="00DC55A2">
              <w:rPr>
                <w:color w:val="FF0000"/>
                <w:sz w:val="24"/>
                <w:szCs w:val="24"/>
              </w:rPr>
              <w:t xml:space="preserve"> </w:t>
            </w:r>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4B73AB" w:rsidRPr="00A9547A" w:rsidRDefault="000E1B4B" w:rsidP="00342F8F">
            <w:r>
              <w:rPr>
                <w:i/>
              </w:rPr>
              <w:lastRenderedPageBreak/>
              <w:t>1</w:t>
            </w:r>
            <w:r w:rsidR="009A1902">
              <w:rPr>
                <w:i/>
              </w:rPr>
              <w:t>6</w:t>
            </w:r>
            <w:r w:rsidR="004B73AB" w:rsidRPr="00D9475C">
              <w:rPr>
                <w:i/>
              </w:rPr>
              <w:t>.</w:t>
            </w:r>
            <w:r w:rsidR="004B73AB" w:rsidRPr="0097484B">
              <w:rPr>
                <w:i/>
              </w:rPr>
              <w:t>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C29AE8F" w:rsidR="00147082" w:rsidRPr="0097484B" w:rsidRDefault="00147082" w:rsidP="00147082">
            <w:pPr>
              <w:spacing w:after="0"/>
              <w:ind w:firstLine="709"/>
            </w:pPr>
            <w:r w:rsidRPr="0097484B">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7EBB225B" w:rsidR="004B73AB" w:rsidRPr="0097484B" w:rsidRDefault="004B73AB" w:rsidP="00DC55A2">
            <w:r w:rsidRPr="0073275F">
              <w:t>Сведения представляются в форме пояснительной записки «</w:t>
            </w:r>
            <w:bookmarkStart w:id="19"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19"/>
            <w:r w:rsidR="001951A7" w:rsidRPr="0073275F">
              <w:rPr>
                <w:bCs/>
              </w:rPr>
              <w:t>поставляемого товара</w:t>
            </w:r>
            <w:r w:rsidR="00147082" w:rsidRPr="0073275F">
              <w:rPr>
                <w:bCs/>
              </w:rPr>
              <w:t>»</w:t>
            </w:r>
            <w:r w:rsidRPr="0073275F">
              <w:t xml:space="preserve"> по форм</w:t>
            </w:r>
            <w:r w:rsidR="0073275F" w:rsidRPr="0073275F">
              <w:t>е</w:t>
            </w:r>
            <w:r w:rsidRPr="0073275F">
              <w:t xml:space="preserve"> Приложения № 2 к </w:t>
            </w:r>
            <w:r w:rsidR="00255321" w:rsidRPr="0073275F">
              <w:t>Заявке на участие в запросе предложений в электронной форме</w:t>
            </w:r>
            <w:r w:rsidR="0066260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14:paraId="796C976C" w14:textId="77777777"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14:paraId="55FA080A" w14:textId="7603CFD9" w:rsidR="003F017E" w:rsidRDefault="004B73AB" w:rsidP="003F017E">
            <w:pPr>
              <w:spacing w:after="0"/>
              <w:rPr>
                <w:b/>
                <w:noProof/>
                <w:color w:val="000000"/>
              </w:rPr>
            </w:pPr>
            <w:r w:rsidRPr="00AF428B">
              <w:rPr>
                <w:b/>
                <w:noProof/>
              </w:rPr>
              <w:t>«</w:t>
            </w:r>
            <w:r w:rsidR="00B75D45">
              <w:rPr>
                <w:b/>
                <w:noProof/>
              </w:rPr>
              <w:t>7</w:t>
            </w:r>
            <w:r w:rsidRPr="00B75D45">
              <w:rPr>
                <w:b/>
                <w:noProof/>
                <w:color w:val="000000"/>
              </w:rPr>
              <w:t xml:space="preserve">» </w:t>
            </w:r>
            <w:r w:rsidR="00B75D45" w:rsidRPr="00B75D45">
              <w:rPr>
                <w:b/>
                <w:noProof/>
                <w:color w:val="000000"/>
              </w:rPr>
              <w:t>сентября</w:t>
            </w:r>
            <w:r w:rsidRPr="00B75D45">
              <w:rPr>
                <w:b/>
                <w:noProof/>
                <w:color w:val="000000"/>
              </w:rPr>
              <w:t xml:space="preserve"> 20</w:t>
            </w:r>
            <w:r w:rsidR="00EF799C" w:rsidRPr="00B75D45">
              <w:rPr>
                <w:b/>
                <w:noProof/>
                <w:color w:val="000000"/>
              </w:rPr>
              <w:t>20</w:t>
            </w:r>
            <w:r w:rsidRPr="00B75D45">
              <w:rPr>
                <w:b/>
                <w:noProof/>
                <w:color w:val="000000"/>
              </w:rPr>
              <w:t xml:space="preserve"> г.</w:t>
            </w:r>
            <w:r w:rsidR="003F017E" w:rsidRPr="00B75D45">
              <w:rPr>
                <w:b/>
                <w:noProof/>
                <w:color w:val="000000"/>
              </w:rPr>
              <w:t xml:space="preserve"> в</w:t>
            </w:r>
            <w:r w:rsidR="003F017E">
              <w:rPr>
                <w:b/>
                <w:noProof/>
                <w:color w:val="000000"/>
              </w:rPr>
              <w:t xml:space="preserve"> 11-00 (время московское)</w:t>
            </w:r>
          </w:p>
          <w:p w14:paraId="74134092" w14:textId="77777777" w:rsidR="00D344FF" w:rsidRPr="00D7182B" w:rsidRDefault="00D344FF" w:rsidP="004B73AB">
            <w:pPr>
              <w:spacing w:after="0"/>
            </w:pPr>
            <w:r w:rsidRPr="00D7182B">
              <w:t xml:space="preserve">Дата </w:t>
            </w:r>
            <w:r w:rsidR="003F017E">
              <w:t xml:space="preserve">и время </w:t>
            </w:r>
            <w:r w:rsidRPr="00D7182B">
              <w:t>подведения итогов закупки:</w:t>
            </w:r>
          </w:p>
          <w:p w14:paraId="21A1122F" w14:textId="534FD64C" w:rsidR="00D344FF" w:rsidRPr="00D344FF" w:rsidRDefault="00B75D45" w:rsidP="003F017E">
            <w:pPr>
              <w:spacing w:after="0"/>
              <w:rPr>
                <w:color w:val="000000"/>
              </w:rPr>
            </w:pPr>
            <w:r w:rsidRPr="00B75D45">
              <w:rPr>
                <w:b/>
                <w:bCs/>
              </w:rPr>
              <w:t>«9»</w:t>
            </w:r>
            <w:r w:rsidR="00D344FF" w:rsidRPr="00B75D45">
              <w:rPr>
                <w:b/>
                <w:bCs/>
              </w:rPr>
              <w:t xml:space="preserve"> </w:t>
            </w:r>
            <w:r w:rsidRPr="00B75D45">
              <w:rPr>
                <w:b/>
                <w:bCs/>
              </w:rPr>
              <w:t>сентября</w:t>
            </w:r>
            <w:r w:rsidR="00662607" w:rsidRPr="00B75D45">
              <w:rPr>
                <w:b/>
                <w:bCs/>
              </w:rPr>
              <w:t xml:space="preserve"> </w:t>
            </w:r>
            <w:r w:rsidR="00D344FF" w:rsidRPr="00B75D45">
              <w:rPr>
                <w:b/>
                <w:bCs/>
              </w:rPr>
              <w:t>20</w:t>
            </w:r>
            <w:r w:rsidR="00EF799C" w:rsidRPr="00B75D45">
              <w:rPr>
                <w:b/>
                <w:bCs/>
              </w:rPr>
              <w:t>20</w:t>
            </w:r>
            <w:r w:rsidR="00D344FF" w:rsidRPr="00B75D45">
              <w:rPr>
                <w:b/>
                <w:bCs/>
              </w:rPr>
              <w:t xml:space="preserve"> г</w:t>
            </w:r>
            <w:r w:rsidR="00D344FF" w:rsidRPr="00B75D45">
              <w:t>.</w:t>
            </w:r>
            <w:r w:rsidR="003F017E" w:rsidRPr="00B75D45">
              <w:rPr>
                <w:b/>
                <w:noProof/>
                <w:color w:val="000000"/>
              </w:rPr>
              <w:t xml:space="preserve"> в</w:t>
            </w:r>
            <w:r w:rsidR="003F017E">
              <w:rPr>
                <w:b/>
                <w:noProof/>
                <w:color w:val="000000"/>
              </w:rPr>
              <w:t xml:space="preserve">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77777777" w:rsidR="004B73AB" w:rsidRPr="004C547C" w:rsidRDefault="004B73AB" w:rsidP="004B73AB">
            <w:pPr>
              <w:spacing w:after="0"/>
              <w:jc w:val="left"/>
              <w:rPr>
                <w:b/>
              </w:rPr>
            </w:pPr>
            <w:r w:rsidRPr="004C547C">
              <w:rPr>
                <w:b/>
              </w:rPr>
              <w:t>Критерии оценки и их значимость</w:t>
            </w:r>
          </w:p>
          <w:p w14:paraId="524FEB8D" w14:textId="76D9A90B" w:rsidR="004B73AB" w:rsidRDefault="004B73AB" w:rsidP="004B73AB">
            <w:pPr>
              <w:spacing w:after="0"/>
            </w:pPr>
            <w:r>
              <w:t xml:space="preserve">1) цена договора (значимость </w:t>
            </w:r>
            <w:r w:rsidRPr="00C04E1A">
              <w:t xml:space="preserve">– </w:t>
            </w:r>
            <w:r w:rsidR="00EF799C" w:rsidRPr="00C04E1A">
              <w:t>5</w:t>
            </w:r>
            <w:r w:rsidRPr="00C04E1A">
              <w:t>0 %);</w:t>
            </w:r>
          </w:p>
          <w:p w14:paraId="5F0C69F2" w14:textId="377FCC20" w:rsidR="00B33F30" w:rsidRPr="004D700D" w:rsidRDefault="004B73AB" w:rsidP="004B73AB">
            <w:pPr>
              <w:tabs>
                <w:tab w:val="left" w:pos="709"/>
              </w:tabs>
              <w:spacing w:after="0"/>
              <w:rPr>
                <w:color w:val="000000"/>
              </w:rPr>
            </w:pPr>
            <w:r>
              <w:rPr>
                <w:color w:val="000000"/>
              </w:rPr>
              <w:t>2)</w:t>
            </w:r>
            <w:r w:rsidRPr="004D700D">
              <w:rPr>
                <w:color w:val="000000"/>
              </w:rPr>
              <w:t xml:space="preserve">Квалификация участника закупки (значимость </w:t>
            </w:r>
            <w:r w:rsidRPr="00C04E1A">
              <w:t xml:space="preserve">– </w:t>
            </w:r>
            <w:r w:rsidR="00EF799C" w:rsidRPr="00C04E1A">
              <w:t>5</w:t>
            </w:r>
            <w:r w:rsidR="00C14E8D" w:rsidRPr="00C04E1A">
              <w:t>0</w:t>
            </w:r>
            <w:r w:rsidRPr="00C04E1A">
              <w:t>%);</w:t>
            </w:r>
          </w:p>
          <w:p w14:paraId="7A494E10" w14:textId="77777777"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lastRenderedPageBreak/>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77777777"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20"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32016970"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Pr="006B38DD">
              <w:rPr>
                <w:rFonts w:ascii="Times New Roman" w:hAnsi="Times New Roman"/>
                <w:sz w:val="24"/>
                <w:szCs w:val="24"/>
              </w:rPr>
              <w:lastRenderedPageBreak/>
              <w:t xml:space="preserve">победителем закупки, который признан уклонившемся от заключения договора, заключается 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20"/>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21"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21"/>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2" w:name="_Hlk959406"/>
      <w:bookmarkStart w:id="23"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77777777"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B99CF85" w:rsidR="00603987" w:rsidRPr="00A9547A" w:rsidRDefault="00603987" w:rsidP="00603987">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24"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5" w:name="_Toc123405459"/>
      <w:bookmarkEnd w:id="24"/>
      <w:r>
        <w:rPr>
          <w:szCs w:val="24"/>
        </w:rPr>
        <w:t>4.</w:t>
      </w:r>
      <w:r w:rsidR="000D6725">
        <w:rPr>
          <w:szCs w:val="24"/>
        </w:rPr>
        <w:t xml:space="preserve"> </w:t>
      </w:r>
      <w:r w:rsidR="00603987" w:rsidRPr="00A9547A">
        <w:rPr>
          <w:szCs w:val="24"/>
        </w:rPr>
        <w:t xml:space="preserve">Расходы в связи с участием в </w:t>
      </w:r>
      <w:bookmarkEnd w:id="25"/>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777777"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6" w:name="_Toc123405461"/>
      <w:r w:rsidRPr="00A9547A">
        <w:rPr>
          <w:szCs w:val="24"/>
        </w:rPr>
        <w:t xml:space="preserve">5. Отстранение участника закупки от участия в </w:t>
      </w:r>
      <w:bookmarkEnd w:id="26"/>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2"/>
    <w:bookmarkEnd w:id="23"/>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5D3E04BE"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77777777"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7" w:name="_Toc123405466"/>
      <w:r>
        <w:rPr>
          <w:szCs w:val="24"/>
        </w:rPr>
        <w:t xml:space="preserve">      </w:t>
      </w:r>
      <w:r w:rsidR="000D6725">
        <w:rPr>
          <w:szCs w:val="24"/>
        </w:rPr>
        <w:t>7</w:t>
      </w:r>
      <w:r>
        <w:rPr>
          <w:szCs w:val="24"/>
        </w:rPr>
        <w:t>.</w:t>
      </w:r>
      <w:r w:rsidRPr="00A9547A">
        <w:rPr>
          <w:szCs w:val="24"/>
        </w:rPr>
        <w:t xml:space="preserve">Отказ от проведения </w:t>
      </w:r>
      <w:bookmarkEnd w:id="27"/>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8"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8"/>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77777777"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9"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9"/>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7D8F708B"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25AEF1BF"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06D6847B"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w:t>
      </w:r>
      <w:r w:rsidRPr="00A643C4">
        <w:rPr>
          <w:szCs w:val="24"/>
        </w:rPr>
        <w:lastRenderedPageBreak/>
        <w:t>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22920E3E" w:rsidR="00A55DD5" w:rsidRPr="00734A47" w:rsidRDefault="00A55DD5" w:rsidP="00A55DD5">
      <w:pPr>
        <w:ind w:firstLine="708"/>
        <w:rPr>
          <w:bCs/>
          <w:iCs/>
        </w:rPr>
      </w:pPr>
      <w:r w:rsidRPr="00E03544">
        <w:rPr>
          <w:lang w:eastAsia="x-none"/>
        </w:rPr>
        <w:t xml:space="preserve">Первая часть </w:t>
      </w:r>
      <w:r w:rsidR="004B3940">
        <w:rPr>
          <w:lang w:eastAsia="x-none"/>
        </w:rPr>
        <w:t>Предложения</w:t>
      </w:r>
      <w:r w:rsidRPr="00E03544">
        <w:rPr>
          <w:lang w:eastAsia="x-none"/>
        </w:rPr>
        <w:t xml:space="preserve"> на участие в </w:t>
      </w:r>
      <w:r>
        <w:rPr>
          <w:lang w:eastAsia="x-none"/>
        </w:rPr>
        <w:t>запросе предложений</w:t>
      </w:r>
      <w:r w:rsidRPr="00E03544">
        <w:rPr>
          <w:lang w:eastAsia="x-none"/>
        </w:rPr>
        <w:t xml:space="preserve"> в электронной форме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к форме №1 Заявки на участие в запросе предложений в эл. форме</w:t>
      </w:r>
      <w:r w:rsidR="00734A47">
        <w:rPr>
          <w:iCs/>
          <w:color w:val="000000"/>
          <w:spacing w:val="-5"/>
        </w:rPr>
        <w:t xml:space="preserve"> настоящей документации.</w:t>
      </w:r>
    </w:p>
    <w:p w14:paraId="300AA760" w14:textId="77777777"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Default="00272C2F" w:rsidP="002504B4">
      <w:pPr>
        <w:pStyle w:val="39"/>
        <w:tabs>
          <w:tab w:val="clear" w:pos="788"/>
        </w:tabs>
        <w:ind w:left="0" w:firstLine="709"/>
        <w:rPr>
          <w:color w:val="000000"/>
        </w:rPr>
      </w:pPr>
      <w:bookmarkStart w:id="30" w:name="_Hlk16754391"/>
      <w:r w:rsidRPr="00B11369">
        <w:rPr>
          <w:color w:val="000000"/>
        </w:rPr>
        <w:t xml:space="preserve">Вторая часть </w:t>
      </w:r>
      <w:r w:rsidR="00CD0FAD" w:rsidRPr="00B11369">
        <w:rPr>
          <w:color w:val="000000"/>
        </w:rPr>
        <w:t xml:space="preserve">Предложения </w:t>
      </w:r>
      <w:r w:rsidR="00CD0FAD">
        <w:rPr>
          <w:color w:val="000000"/>
        </w:rPr>
        <w:t>участника</w:t>
      </w:r>
      <w:r w:rsidR="00D56568">
        <w:rPr>
          <w:color w:val="000000"/>
        </w:rPr>
        <w:t xml:space="preserve"> закупки </w:t>
      </w:r>
      <w:r w:rsidRPr="00B11369">
        <w:rPr>
          <w:color w:val="000000"/>
        </w:rPr>
        <w:t>должна содержать</w:t>
      </w:r>
      <w:r w:rsidR="007B1301">
        <w:rPr>
          <w:color w:val="000000"/>
        </w:rPr>
        <w:t>:</w:t>
      </w:r>
    </w:p>
    <w:p w14:paraId="2B0806E6" w14:textId="77777777" w:rsidR="007B1301" w:rsidRDefault="007B1301" w:rsidP="002504B4">
      <w:pPr>
        <w:pStyle w:val="39"/>
        <w:tabs>
          <w:tab w:val="clear" w:pos="788"/>
        </w:tabs>
        <w:ind w:left="0" w:firstLine="709"/>
        <w:rPr>
          <w:color w:val="000000"/>
        </w:rPr>
      </w:pPr>
      <w:r>
        <w:rPr>
          <w:color w:val="000000"/>
          <w:szCs w:val="24"/>
        </w:rPr>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приложение</w:t>
      </w:r>
      <w:r w:rsidR="00676374">
        <w:rPr>
          <w:color w:val="000000"/>
          <w:szCs w:val="24"/>
        </w:rPr>
        <w:t xml:space="preserve"> №1</w:t>
      </w:r>
      <w:r>
        <w:rPr>
          <w:color w:val="000000"/>
          <w:szCs w:val="24"/>
        </w:rPr>
        <w:t>;</w:t>
      </w:r>
    </w:p>
    <w:bookmarkEnd w:id="30"/>
    <w:p w14:paraId="6DFD73B4" w14:textId="525F4BF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w:t>
      </w:r>
      <w:r w:rsidR="0073275F">
        <w:rPr>
          <w:color w:val="000000" w:themeColor="text1"/>
          <w:sz w:val="24"/>
          <w:szCs w:val="24"/>
        </w:rPr>
        <w:t>а -</w:t>
      </w:r>
      <w:r w:rsidR="00676374" w:rsidRPr="006F4FC7">
        <w:rPr>
          <w:color w:val="000000" w:themeColor="text1"/>
          <w:sz w:val="24"/>
          <w:szCs w:val="24"/>
        </w:rPr>
        <w:t xml:space="preserve">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77777777"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7B1301">
        <w:rPr>
          <w:sz w:val="24"/>
          <w:szCs w:val="24"/>
        </w:rPr>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5ABF0C0C"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w:t>
      </w:r>
      <w:r w:rsidR="008B396C">
        <w:rPr>
          <w:color w:val="000000"/>
          <w:sz w:val="24"/>
          <w:szCs w:val="24"/>
        </w:rPr>
        <w:t>1</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w:t>
      </w:r>
      <w:r w:rsidRPr="001B12B6">
        <w:rPr>
          <w:color w:val="000000"/>
          <w:sz w:val="24"/>
          <w:szCs w:val="24"/>
        </w:rPr>
        <w:lastRenderedPageBreak/>
        <w:t>не являются крупной сделкой, участник процедуры закупки представляет соответствующее письмо;</w:t>
      </w:r>
    </w:p>
    <w:p w14:paraId="1315AA91" w14:textId="77777777" w:rsidR="007A5CF1" w:rsidRPr="001951A7" w:rsidRDefault="00F32E72" w:rsidP="007A5CF1">
      <w:pPr>
        <w:pStyle w:val="affffd"/>
        <w:tabs>
          <w:tab w:val="clear" w:pos="2127"/>
          <w:tab w:val="left" w:pos="0"/>
        </w:tabs>
        <w:spacing w:line="240" w:lineRule="auto"/>
        <w:ind w:left="0" w:firstLine="709"/>
        <w:rPr>
          <w:color w:val="000000"/>
          <w:sz w:val="24"/>
          <w:szCs w:val="24"/>
        </w:rPr>
      </w:pPr>
      <w:r w:rsidRPr="001951A7">
        <w:rPr>
          <w:color w:val="000000"/>
          <w:sz w:val="24"/>
          <w:szCs w:val="24"/>
        </w:rPr>
        <w:t xml:space="preserve">д) </w:t>
      </w:r>
      <w:r w:rsidR="007A5CF1" w:rsidRPr="001951A7">
        <w:rPr>
          <w:color w:val="000000"/>
          <w:sz w:val="24"/>
          <w:szCs w:val="24"/>
        </w:rPr>
        <w:t>документы, подтверждающие сведения согласно установленным критериям оценки:</w:t>
      </w:r>
    </w:p>
    <w:p w14:paraId="413D491A" w14:textId="18454024" w:rsidR="008000B7" w:rsidRPr="001951A7" w:rsidRDefault="007A5CF1" w:rsidP="00F32E72">
      <w:pPr>
        <w:spacing w:after="0"/>
        <w:ind w:firstLine="709"/>
      </w:pPr>
      <w:r w:rsidRPr="001951A7">
        <w:rPr>
          <w:color w:val="000000"/>
        </w:rPr>
        <w:t xml:space="preserve"> </w:t>
      </w:r>
      <w:r w:rsidR="00453FE9" w:rsidRPr="001951A7">
        <w:rPr>
          <w:color w:val="000000"/>
        </w:rPr>
        <w:t>-</w:t>
      </w:r>
      <w:r w:rsidR="00AA178E" w:rsidRPr="001951A7">
        <w:rPr>
          <w:color w:val="000000"/>
        </w:rPr>
        <w:t>документы</w:t>
      </w:r>
      <w:r w:rsidR="00662607" w:rsidRPr="001951A7">
        <w:rPr>
          <w:color w:val="000000"/>
        </w:rPr>
        <w:t xml:space="preserve"> и</w:t>
      </w:r>
      <w:r w:rsidR="0075072D" w:rsidRPr="001951A7">
        <w:rPr>
          <w:color w:val="000000"/>
        </w:rPr>
        <w:t>/или</w:t>
      </w:r>
      <w:r w:rsidR="00662607" w:rsidRPr="001951A7">
        <w:rPr>
          <w:color w:val="000000"/>
        </w:rPr>
        <w:t xml:space="preserve"> </w:t>
      </w:r>
      <w:r w:rsidR="00214842" w:rsidRPr="001951A7">
        <w:rPr>
          <w:color w:val="000000"/>
        </w:rPr>
        <w:t>копии документов,</w:t>
      </w:r>
      <w:r w:rsidR="00AA178E" w:rsidRPr="001951A7">
        <w:rPr>
          <w:color w:val="000000"/>
        </w:rPr>
        <w:t xml:space="preserve"> подтверждающие</w:t>
      </w:r>
      <w:r w:rsidR="00E326C9" w:rsidRPr="001951A7">
        <w:rPr>
          <w:color w:val="000000"/>
        </w:rPr>
        <w:t xml:space="preserve"> </w:t>
      </w:r>
      <w:r w:rsidR="00AA178E" w:rsidRPr="001951A7">
        <w:rPr>
          <w:color w:val="000000"/>
        </w:rPr>
        <w:t xml:space="preserve">квалификацию участника закупки </w:t>
      </w:r>
      <w:bookmarkStart w:id="31" w:name="_Hlk43132067"/>
      <w:r w:rsidR="00AA178E" w:rsidRPr="001951A7">
        <w:rPr>
          <w:color w:val="000000"/>
        </w:rPr>
        <w:t xml:space="preserve">(в качестве подтверждения сведений, указанных </w:t>
      </w:r>
      <w:r w:rsidR="00AA178E" w:rsidRPr="0085409A">
        <w:rPr>
          <w:color w:val="000000"/>
        </w:rPr>
        <w:t xml:space="preserve">участником </w:t>
      </w:r>
      <w:r w:rsidR="00AA178E" w:rsidRPr="001D16BA">
        <w:t xml:space="preserve">закупки </w:t>
      </w:r>
      <w:r w:rsidR="0085409A" w:rsidRPr="001D16BA">
        <w:t>в приложения</w:t>
      </w:r>
      <w:r w:rsidR="001621F6" w:rsidRPr="001D16BA">
        <w:t xml:space="preserve"> №</w:t>
      </w:r>
      <w:r w:rsidR="0085409A" w:rsidRPr="001D16BA">
        <w:t>3</w:t>
      </w:r>
      <w:r w:rsidR="00AA178E" w:rsidRPr="001D16BA">
        <w:t xml:space="preserve"> формы № </w:t>
      </w:r>
      <w:r w:rsidR="0085409A" w:rsidRPr="001D16BA">
        <w:t>1</w:t>
      </w:r>
      <w:r w:rsidR="001621F6" w:rsidRPr="001D16BA">
        <w:t xml:space="preserve"> заявки на участие в запросе предложений</w:t>
      </w:r>
      <w:r w:rsidR="00B11369" w:rsidRPr="001D16BA">
        <w:t xml:space="preserve"> </w:t>
      </w:r>
      <w:r w:rsidR="001621F6" w:rsidRPr="001D16BA">
        <w:t>(</w:t>
      </w:r>
      <w:r w:rsidR="00B11369" w:rsidRPr="001D16BA">
        <w:t>сведения</w:t>
      </w:r>
      <w:r w:rsidR="00AA178E" w:rsidRPr="001D16BA">
        <w:t xml:space="preserve"> о квалификации участника закупки</w:t>
      </w:r>
      <w:r w:rsidR="001621F6" w:rsidRPr="001D16BA">
        <w:t>)</w:t>
      </w:r>
      <w:r w:rsidR="00676374" w:rsidRPr="001D16BA">
        <w:t xml:space="preserve"> и   приложения №</w:t>
      </w:r>
      <w:r w:rsidR="0073275F" w:rsidRPr="001D16BA">
        <w:t>3</w:t>
      </w:r>
      <w:r w:rsidR="00676374" w:rsidRPr="001D16BA">
        <w:t>.1)</w:t>
      </w:r>
      <w:r w:rsidR="007B1301" w:rsidRPr="001D16BA">
        <w:t>;</w:t>
      </w:r>
    </w:p>
    <w:bookmarkEnd w:id="31"/>
    <w:p w14:paraId="672A4EC6" w14:textId="5B1279C5"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копии документов</w:t>
      </w:r>
      <w:r w:rsidRPr="001951A7">
        <w:t xml:space="preserve">, указанных в п. д) </w:t>
      </w:r>
      <w:proofErr w:type="spellStart"/>
      <w:r w:rsidRPr="001951A7">
        <w:t>пп</w:t>
      </w:r>
      <w:proofErr w:type="spellEnd"/>
      <w:r w:rsidRPr="001951A7">
        <w:t>. 10.3.</w:t>
      </w:r>
      <w:r w:rsidR="008B396C">
        <w:t>1</w:t>
      </w:r>
      <w:r w:rsidRPr="001951A7">
        <w:t xml:space="preserve"> п. 10. 3 раздела </w:t>
      </w:r>
      <w:r w:rsidRPr="001951A7">
        <w:rPr>
          <w:lang w:val="en-US"/>
        </w:rPr>
        <w:t>II</w:t>
      </w:r>
      <w:r w:rsidRPr="001951A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5D1CE416" w14:textId="2AD2F1E9" w:rsidR="007B1301" w:rsidRPr="00255321" w:rsidRDefault="007B1301" w:rsidP="00F32E72">
      <w:pPr>
        <w:spacing w:after="0"/>
        <w:ind w:firstLine="709"/>
        <w:rPr>
          <w:color w:val="FF0000"/>
        </w:rPr>
      </w:pPr>
      <w:r w:rsidRPr="00DC16BA">
        <w:t xml:space="preserve">е) </w:t>
      </w:r>
      <w:r w:rsidR="00C968DB" w:rsidRPr="00DC16BA">
        <w:t>документы</w:t>
      </w:r>
      <w:r w:rsidR="00C968DB" w:rsidRPr="00255321">
        <w:t xml:space="preserve"> </w:t>
      </w:r>
      <w:r w:rsidR="00C968DB" w:rsidRPr="00C97B51">
        <w:rPr>
          <w:color w:val="000000"/>
        </w:rPr>
        <w:t>и/или копии документов</w:t>
      </w:r>
      <w:r w:rsidR="00C968DB" w:rsidRPr="00255321">
        <w:t xml:space="preserve"> подтверждающие</w:t>
      </w:r>
      <w:r w:rsidR="00C968DB" w:rsidRPr="00255321">
        <w:rPr>
          <w:rFonts w:eastAsiaTheme="minorEastAsia"/>
          <w:bCs/>
        </w:rPr>
        <w:t xml:space="preserve"> опыт работы </w:t>
      </w:r>
      <w:r w:rsidR="00C968DB">
        <w:rPr>
          <w:rFonts w:eastAsiaTheme="minorEastAsia"/>
          <w:bCs/>
        </w:rPr>
        <w:t>у</w:t>
      </w:r>
      <w:r w:rsidR="00C968DB" w:rsidRPr="00255321">
        <w:rPr>
          <w:rFonts w:eastAsiaTheme="minorEastAsia"/>
          <w:bCs/>
        </w:rPr>
        <w:t>частника</w:t>
      </w:r>
      <w:r w:rsidR="00C968DB">
        <w:rPr>
          <w:rFonts w:eastAsiaTheme="minorEastAsia"/>
          <w:bCs/>
        </w:rPr>
        <w:t xml:space="preserve"> закупки</w:t>
      </w:r>
      <w:r w:rsidR="00C968DB" w:rsidRPr="00255321">
        <w:rPr>
          <w:rFonts w:eastAsiaTheme="minorEastAsia"/>
          <w:bCs/>
        </w:rPr>
        <w:t xml:space="preserve"> по продаже автомобилей</w:t>
      </w:r>
      <w:r w:rsidR="00C968DB" w:rsidRPr="00255321">
        <w:t xml:space="preserve"> (копии исполненных договоров и/или контрактов, и копии документов, подтверждающих их исполнение (копиями товарной накладной и акта приемки-передачи Товара)</w:t>
      </w:r>
      <w:r w:rsidR="00C968DB" w:rsidRPr="00C97B51">
        <w:rPr>
          <w:color w:val="FF0000"/>
        </w:rPr>
        <w:t xml:space="preserve"> </w:t>
      </w:r>
    </w:p>
    <w:p w14:paraId="3866F7E2" w14:textId="604A6C5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lastRenderedPageBreak/>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12175532"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77777777"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lastRenderedPageBreak/>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77777777"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7B5895EB" w14:textId="20A9A9BD" w:rsidR="005178F1" w:rsidRPr="007F0AFA" w:rsidRDefault="002504B4" w:rsidP="002504B4">
      <w:pPr>
        <w:spacing w:after="0"/>
        <w:ind w:firstLine="709"/>
      </w:pPr>
      <w:r w:rsidRPr="007F0AFA">
        <w:t xml:space="preserve">1) цена договора (значимость – </w:t>
      </w:r>
      <w:r w:rsidR="007F0AFA" w:rsidRPr="007F0AFA">
        <w:t>5</w:t>
      </w:r>
      <w:r w:rsidRPr="007F0AFA">
        <w:t>0 %);</w:t>
      </w:r>
    </w:p>
    <w:p w14:paraId="107C634B" w14:textId="0F2B2021" w:rsidR="002504B4" w:rsidRPr="00E23ABD" w:rsidRDefault="002504B4" w:rsidP="002504B4">
      <w:pPr>
        <w:tabs>
          <w:tab w:val="left" w:pos="709"/>
        </w:tabs>
        <w:spacing w:after="0"/>
        <w:ind w:firstLine="709"/>
        <w:rPr>
          <w:color w:val="000000"/>
        </w:rPr>
      </w:pPr>
      <w:r w:rsidRPr="007F0AFA">
        <w:rPr>
          <w:color w:val="000000"/>
        </w:rPr>
        <w:t xml:space="preserve">2) </w:t>
      </w:r>
      <w:r w:rsidR="00B33F30" w:rsidRPr="007F0AFA">
        <w:rPr>
          <w:color w:val="000000"/>
        </w:rPr>
        <w:t>к</w:t>
      </w:r>
      <w:r w:rsidRPr="007F0AFA">
        <w:rPr>
          <w:color w:val="000000"/>
        </w:rPr>
        <w:t xml:space="preserve">валификация участника закупки (значимость – </w:t>
      </w:r>
      <w:r w:rsidR="007F0AFA" w:rsidRPr="007F0AFA">
        <w:t>5</w:t>
      </w:r>
      <w:r w:rsidR="004B3940" w:rsidRPr="007F0AFA">
        <w:t>0</w:t>
      </w:r>
      <w:r w:rsidRPr="007F0AFA">
        <w:t>%);</w:t>
      </w:r>
    </w:p>
    <w:p w14:paraId="0EF9DEBC" w14:textId="77777777"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lastRenderedPageBreak/>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2"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32"/>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77777777"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14:paraId="2EE3430E" w14:textId="77777777" w:rsidR="002504B4" w:rsidRPr="00823F1C" w:rsidRDefault="002504B4" w:rsidP="002504B4">
      <w:pPr>
        <w:autoSpaceDE w:val="0"/>
        <w:autoSpaceDN w:val="0"/>
        <w:adjustRightInd w:val="0"/>
        <w:spacing w:after="0"/>
        <w:ind w:firstLine="709"/>
        <w:rPr>
          <w:b/>
          <w:bCs/>
          <w:color w:val="000000"/>
          <w:u w:val="single"/>
        </w:rPr>
      </w:pPr>
      <w:bookmarkStart w:id="33" w:name="_Hlk529526931"/>
      <w:r w:rsidRPr="00823F1C">
        <w:rPr>
          <w:b/>
          <w:u w:val="single"/>
        </w:rPr>
        <w:t xml:space="preserve">1. </w:t>
      </w:r>
      <w:r w:rsidRPr="00823F1C">
        <w:rPr>
          <w:b/>
          <w:bCs/>
          <w:color w:val="000000"/>
          <w:u w:val="single"/>
        </w:rPr>
        <w:t>Цена договора.</w:t>
      </w:r>
    </w:p>
    <w:p w14:paraId="5F9047C0" w14:textId="45DDB87A" w:rsidR="002504B4" w:rsidRPr="007F0AFA" w:rsidRDefault="002504B4" w:rsidP="002504B4">
      <w:pPr>
        <w:spacing w:after="0"/>
        <w:ind w:firstLine="709"/>
      </w:pPr>
      <w:r>
        <w:t xml:space="preserve">Значимость критерия: </w:t>
      </w:r>
      <w:r w:rsidR="007F0AFA" w:rsidRPr="007F0AFA">
        <w:t>5</w:t>
      </w:r>
      <w:r w:rsidRPr="007F0AFA">
        <w:t>0 %.</w:t>
      </w:r>
    </w:p>
    <w:p w14:paraId="3D1D7E85" w14:textId="77777777" w:rsidR="002504B4" w:rsidRDefault="002504B4" w:rsidP="002504B4">
      <w:pPr>
        <w:spacing w:after="0"/>
        <w:ind w:firstLine="709"/>
        <w:rPr>
          <w:color w:val="000000"/>
        </w:rPr>
      </w:pPr>
      <w:bookmarkStart w:id="34" w:name="_Hlk17101005"/>
      <w:r>
        <w:t>Содержание: Заявка о подаче Предложения по форме № 1 Приложения № 1 к настоящей документации.</w:t>
      </w:r>
    </w:p>
    <w:p w14:paraId="2F8B9221" w14:textId="77777777"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14:paraId="1871BF5A" w14:textId="77777777"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77777777"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14:paraId="577FFB9C" w14:textId="0C715056" w:rsidR="002504B4" w:rsidRDefault="002504B4" w:rsidP="009C78BA">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14:paraId="63E47EDD" w14:textId="2D4B0DAD"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w:t>
      </w:r>
      <w:proofErr w:type="spellStart"/>
      <w:r>
        <w:rPr>
          <w:color w:val="000000"/>
        </w:rPr>
        <w:t>пй</w:t>
      </w:r>
      <w:proofErr w:type="spellEnd"/>
      <w:r>
        <w:rPr>
          <w:color w:val="000000"/>
        </w:rPr>
        <w:t xml:space="preserve"> по цене.</w:t>
      </w:r>
    </w:p>
    <w:p w14:paraId="4FE3D367" w14:textId="77777777" w:rsidR="002504B4" w:rsidRDefault="002504B4" w:rsidP="002504B4">
      <w:pPr>
        <w:autoSpaceDE w:val="0"/>
        <w:autoSpaceDN w:val="0"/>
        <w:adjustRightInd w:val="0"/>
        <w:spacing w:after="0"/>
        <w:ind w:firstLine="709"/>
        <w:rPr>
          <w:color w:val="000000"/>
        </w:rPr>
      </w:pPr>
      <w:r>
        <w:rPr>
          <w:color w:val="000000"/>
        </w:rPr>
        <w:lastRenderedPageBreak/>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14:paraId="7231FE91" w14:textId="77777777"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bookmarkEnd w:id="34"/>
    <w:p w14:paraId="02FFECF4" w14:textId="4FE32794" w:rsidR="002504B4" w:rsidRDefault="002504B4" w:rsidP="002504B4">
      <w:pPr>
        <w:autoSpaceDE w:val="0"/>
        <w:autoSpaceDN w:val="0"/>
        <w:adjustRightInd w:val="0"/>
        <w:spacing w:after="0"/>
        <w:ind w:firstLine="709"/>
        <w:rPr>
          <w:b/>
          <w:u w:val="single"/>
        </w:rPr>
      </w:pPr>
    </w:p>
    <w:p w14:paraId="4AA6DE01" w14:textId="77777777" w:rsidR="001C6D75" w:rsidRPr="00823F1C" w:rsidRDefault="001C6D75" w:rsidP="001C6D75">
      <w:pPr>
        <w:autoSpaceDE w:val="0"/>
        <w:autoSpaceDN w:val="0"/>
        <w:adjustRightInd w:val="0"/>
        <w:spacing w:after="0"/>
        <w:ind w:firstLine="709"/>
        <w:rPr>
          <w:b/>
          <w:u w:val="single"/>
        </w:rPr>
      </w:pPr>
      <w:r w:rsidRPr="00823F1C">
        <w:rPr>
          <w:b/>
          <w:u w:val="single"/>
        </w:rPr>
        <w:t xml:space="preserve">2. </w:t>
      </w:r>
      <w:r>
        <w:rPr>
          <w:b/>
          <w:u w:val="single"/>
        </w:rPr>
        <w:t xml:space="preserve"> К</w:t>
      </w:r>
      <w:r w:rsidRPr="00823F1C">
        <w:rPr>
          <w:b/>
          <w:u w:val="single"/>
        </w:rPr>
        <w:t>валификация участника закупки.</w:t>
      </w:r>
    </w:p>
    <w:p w14:paraId="7E9F9903" w14:textId="77777777" w:rsidR="001C6D75" w:rsidRPr="00B75D45" w:rsidRDefault="001C6D75" w:rsidP="001C6D75">
      <w:pPr>
        <w:spacing w:after="0"/>
        <w:ind w:firstLine="709"/>
      </w:pPr>
      <w:r w:rsidRPr="00B75D45">
        <w:t>Значимость критерия: 50 %.</w:t>
      </w:r>
    </w:p>
    <w:p w14:paraId="4BBE0153" w14:textId="2526AB78" w:rsidR="001C6D75" w:rsidRPr="00B75D45" w:rsidRDefault="003614AD" w:rsidP="001C6D75">
      <w:pPr>
        <w:spacing w:after="0"/>
        <w:ind w:firstLine="709"/>
      </w:pPr>
      <w:bookmarkStart w:id="35" w:name="_Hlk43121882"/>
      <w:r w:rsidRPr="00B75D45">
        <w:t>Содержание: сведения</w:t>
      </w:r>
      <w:r w:rsidR="001C6D75" w:rsidRPr="00B75D45">
        <w:t xml:space="preserve"> о квалификации участника </w:t>
      </w:r>
      <w:r w:rsidRPr="00B75D45">
        <w:t>закупки по</w:t>
      </w:r>
      <w:r w:rsidR="001C6D75" w:rsidRPr="00B75D45">
        <w:t xml:space="preserve"> форме Приложения № </w:t>
      </w:r>
      <w:r w:rsidR="00DC16BA" w:rsidRPr="00B75D45">
        <w:t>3</w:t>
      </w:r>
      <w:r w:rsidR="001C6D75" w:rsidRPr="00B75D45">
        <w:t xml:space="preserve"> к </w:t>
      </w:r>
      <w:bookmarkEnd w:id="35"/>
      <w:r w:rsidR="001C6D75" w:rsidRPr="00B75D45">
        <w:t>настоящей документации, в том числе копии документов, подтверждающие сведения, указанные в данном Предложении.</w:t>
      </w:r>
    </w:p>
    <w:p w14:paraId="5345A318" w14:textId="77777777" w:rsidR="001C6D75" w:rsidRPr="00B75D45" w:rsidRDefault="001C6D75" w:rsidP="001C6D75">
      <w:pPr>
        <w:autoSpaceDE w:val="0"/>
        <w:autoSpaceDN w:val="0"/>
        <w:adjustRightInd w:val="0"/>
        <w:spacing w:after="0"/>
        <w:ind w:firstLine="709"/>
      </w:pPr>
      <w:r w:rsidRPr="00B75D45">
        <w:t>Для оценки Предложений на участие в закупке по критерию «</w:t>
      </w:r>
      <w:r w:rsidRPr="00B75D45">
        <w:rPr>
          <w:bCs/>
        </w:rPr>
        <w:t>квалификация участника закупки</w:t>
      </w:r>
      <w:r w:rsidRPr="00B75D45">
        <w:t>» каждому предложению выставляется значение от 0 до 100 баллов.</w:t>
      </w:r>
    </w:p>
    <w:p w14:paraId="318EB6AC" w14:textId="77777777" w:rsidR="001C6D75" w:rsidRPr="00B75D45" w:rsidRDefault="001C6D75" w:rsidP="001C6D75">
      <w:pPr>
        <w:autoSpaceDE w:val="0"/>
        <w:autoSpaceDN w:val="0"/>
        <w:adjustRightInd w:val="0"/>
        <w:spacing w:after="0"/>
        <w:ind w:firstLine="709"/>
      </w:pPr>
      <w:r w:rsidRPr="00B75D45">
        <w:t>Оценка осуществляется экспертным методом, на основании сопоставления представленных в составе Предложения на участие в закупке участником закупки документов:</w:t>
      </w:r>
    </w:p>
    <w:p w14:paraId="4B02ADFD" w14:textId="77777777" w:rsidR="001C6D75" w:rsidRPr="00155BEA" w:rsidRDefault="001C6D75" w:rsidP="001C6D75">
      <w:pPr>
        <w:autoSpaceDE w:val="0"/>
        <w:autoSpaceDN w:val="0"/>
        <w:adjustRightInd w:val="0"/>
        <w:spacing w:after="0"/>
        <w:ind w:firstLine="709"/>
        <w:rPr>
          <w:highlight w:val="yellow"/>
        </w:rPr>
      </w:pPr>
    </w:p>
    <w:p w14:paraId="787616E0" w14:textId="6DBF72E1" w:rsidR="001C6D75" w:rsidRPr="00610CC5" w:rsidRDefault="001C6D75" w:rsidP="00440D73">
      <w:pPr>
        <w:spacing w:after="120"/>
        <w:ind w:firstLine="567"/>
        <w:rPr>
          <w:rFonts w:eastAsiaTheme="minorEastAsia"/>
          <w:b/>
          <w:bCs/>
        </w:rPr>
      </w:pPr>
      <w:bookmarkStart w:id="36" w:name="_Hlk1395622"/>
      <w:bookmarkStart w:id="37" w:name="_Hlk48745932"/>
      <w:bookmarkStart w:id="38" w:name="_Hlk43129058"/>
      <w:r w:rsidRPr="00610CC5">
        <w:rPr>
          <w:b/>
        </w:rPr>
        <w:t>Показатель №1</w:t>
      </w:r>
      <w:bookmarkStart w:id="39" w:name="_Hlk1401666"/>
      <w:r w:rsidRPr="00610CC5">
        <w:t xml:space="preserve">. </w:t>
      </w:r>
      <w:bookmarkStart w:id="40" w:name="_Hlk1470790"/>
      <w:bookmarkStart w:id="41" w:name="_Hlk1470256"/>
      <w:r w:rsidR="00440D73" w:rsidRPr="00610CC5">
        <w:rPr>
          <w:b/>
          <w:color w:val="000000"/>
        </w:rPr>
        <w:t>Опыт работы Участника по продаже автомобилей</w:t>
      </w:r>
      <w:r w:rsidR="00440D73" w:rsidRPr="00610CC5">
        <w:rPr>
          <w:rFonts w:eastAsiaTheme="minorEastAsia"/>
          <w:b/>
          <w:bCs/>
        </w:rPr>
        <w:t xml:space="preserve">  </w:t>
      </w:r>
      <w:bookmarkEnd w:id="39"/>
      <w:bookmarkEnd w:id="40"/>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40D73" w:rsidRPr="00610CC5" w14:paraId="308C1F34" w14:textId="77777777" w:rsidTr="00A250A2">
        <w:tc>
          <w:tcPr>
            <w:tcW w:w="6095" w:type="dxa"/>
          </w:tcPr>
          <w:p w14:paraId="425CF403" w14:textId="77777777" w:rsidR="00440D73" w:rsidRPr="00610CC5" w:rsidRDefault="00440D73" w:rsidP="00A250A2">
            <w:pPr>
              <w:widowControl w:val="0"/>
              <w:autoSpaceDE w:val="0"/>
              <w:autoSpaceDN w:val="0"/>
              <w:adjustRightInd w:val="0"/>
              <w:spacing w:after="0"/>
              <w:jc w:val="center"/>
              <w:rPr>
                <w:b/>
                <w:sz w:val="20"/>
                <w:szCs w:val="20"/>
              </w:rPr>
            </w:pPr>
            <w:r w:rsidRPr="00610CC5">
              <w:rPr>
                <w:rStyle w:val="FontStyle69"/>
                <w:color w:val="000000"/>
                <w:sz w:val="20"/>
                <w:szCs w:val="20"/>
              </w:rPr>
              <w:t>более 3 лет</w:t>
            </w:r>
          </w:p>
        </w:tc>
        <w:tc>
          <w:tcPr>
            <w:tcW w:w="4106" w:type="dxa"/>
          </w:tcPr>
          <w:p w14:paraId="0309F86D" w14:textId="78FE646F" w:rsidR="00440D73" w:rsidRPr="00610CC5" w:rsidRDefault="00440D73" w:rsidP="00A250A2">
            <w:pPr>
              <w:widowControl w:val="0"/>
              <w:autoSpaceDE w:val="0"/>
              <w:autoSpaceDN w:val="0"/>
              <w:adjustRightInd w:val="0"/>
              <w:spacing w:after="0"/>
              <w:jc w:val="center"/>
              <w:rPr>
                <w:sz w:val="20"/>
                <w:szCs w:val="20"/>
              </w:rPr>
            </w:pPr>
            <w:r w:rsidRPr="00610CC5">
              <w:rPr>
                <w:sz w:val="20"/>
                <w:szCs w:val="20"/>
              </w:rPr>
              <w:t>50</w:t>
            </w:r>
          </w:p>
        </w:tc>
      </w:tr>
      <w:tr w:rsidR="00440D73" w:rsidRPr="00610CC5" w14:paraId="1A685C34" w14:textId="77777777" w:rsidTr="00A250A2">
        <w:tc>
          <w:tcPr>
            <w:tcW w:w="6095" w:type="dxa"/>
          </w:tcPr>
          <w:p w14:paraId="0A95CAD0" w14:textId="77777777" w:rsidR="00440D73" w:rsidRPr="00610CC5" w:rsidRDefault="00440D73" w:rsidP="00A250A2">
            <w:pPr>
              <w:autoSpaceDE w:val="0"/>
              <w:autoSpaceDN w:val="0"/>
              <w:adjustRightInd w:val="0"/>
              <w:spacing w:after="0"/>
              <w:jc w:val="center"/>
              <w:rPr>
                <w:sz w:val="22"/>
                <w:szCs w:val="22"/>
              </w:rPr>
            </w:pPr>
            <w:r w:rsidRPr="00610CC5">
              <w:rPr>
                <w:rStyle w:val="FontStyle69"/>
                <w:color w:val="000000"/>
                <w:sz w:val="20"/>
                <w:szCs w:val="20"/>
              </w:rPr>
              <w:t>от 1 года до 3 лет включительно</w:t>
            </w:r>
          </w:p>
        </w:tc>
        <w:tc>
          <w:tcPr>
            <w:tcW w:w="4106" w:type="dxa"/>
          </w:tcPr>
          <w:p w14:paraId="2F924B88" w14:textId="5769AA56" w:rsidR="00440D73" w:rsidRPr="00610CC5" w:rsidRDefault="00440D73" w:rsidP="00A250A2">
            <w:pPr>
              <w:autoSpaceDE w:val="0"/>
              <w:autoSpaceDN w:val="0"/>
              <w:adjustRightInd w:val="0"/>
              <w:spacing w:after="0"/>
              <w:jc w:val="center"/>
              <w:rPr>
                <w:sz w:val="22"/>
                <w:szCs w:val="22"/>
              </w:rPr>
            </w:pPr>
            <w:r w:rsidRPr="00610CC5">
              <w:rPr>
                <w:sz w:val="22"/>
                <w:szCs w:val="22"/>
              </w:rPr>
              <w:t>25</w:t>
            </w:r>
          </w:p>
        </w:tc>
      </w:tr>
      <w:tr w:rsidR="00440D73" w:rsidRPr="00610CC5" w14:paraId="051C3586" w14:textId="77777777" w:rsidTr="00A250A2">
        <w:trPr>
          <w:trHeight w:val="188"/>
        </w:trPr>
        <w:tc>
          <w:tcPr>
            <w:tcW w:w="6095" w:type="dxa"/>
          </w:tcPr>
          <w:p w14:paraId="30A5E86B" w14:textId="77777777" w:rsidR="00440D73" w:rsidRPr="00610CC5" w:rsidRDefault="00440D73" w:rsidP="00A250A2">
            <w:pPr>
              <w:autoSpaceDE w:val="0"/>
              <w:autoSpaceDN w:val="0"/>
              <w:adjustRightInd w:val="0"/>
              <w:jc w:val="center"/>
              <w:rPr>
                <w:sz w:val="22"/>
                <w:szCs w:val="22"/>
              </w:rPr>
            </w:pPr>
            <w:r w:rsidRPr="00610CC5">
              <w:rPr>
                <w:sz w:val="22"/>
                <w:szCs w:val="22"/>
              </w:rPr>
              <w:t>до 1 года</w:t>
            </w:r>
          </w:p>
        </w:tc>
        <w:tc>
          <w:tcPr>
            <w:tcW w:w="4106" w:type="dxa"/>
          </w:tcPr>
          <w:p w14:paraId="67D22D2E" w14:textId="77777777" w:rsidR="00440D73" w:rsidRPr="00610CC5" w:rsidRDefault="00440D73" w:rsidP="00A250A2">
            <w:pPr>
              <w:autoSpaceDE w:val="0"/>
              <w:autoSpaceDN w:val="0"/>
              <w:adjustRightInd w:val="0"/>
              <w:spacing w:after="0"/>
              <w:jc w:val="center"/>
              <w:rPr>
                <w:sz w:val="22"/>
                <w:szCs w:val="22"/>
              </w:rPr>
            </w:pPr>
            <w:r w:rsidRPr="00610CC5">
              <w:rPr>
                <w:sz w:val="22"/>
                <w:szCs w:val="22"/>
              </w:rPr>
              <w:t>0</w:t>
            </w:r>
          </w:p>
        </w:tc>
      </w:tr>
    </w:tbl>
    <w:p w14:paraId="2FF62C8C" w14:textId="5C74FA7A" w:rsidR="001B010E" w:rsidRPr="001B010E" w:rsidRDefault="001B010E" w:rsidP="001B010E">
      <w:pPr>
        <w:autoSpaceDE w:val="0"/>
        <w:autoSpaceDN w:val="0"/>
        <w:ind w:firstLine="567"/>
        <w:rPr>
          <w:color w:val="212121"/>
        </w:rPr>
      </w:pPr>
      <w:bookmarkStart w:id="42" w:name="_Hlk48748844"/>
      <w:r w:rsidRPr="001B010E">
        <w:rPr>
          <w:i/>
          <w:iCs/>
          <w:color w:val="212121"/>
        </w:rPr>
        <w:t>Участник закупки должен подтвердить каждый год работы по продаже новых ( не бывших в употреблении) автомобилей исполненным договором с наивысшей ценой договора и документами, подтверждающими его исполнение.(подтверждается копией исполненного договора и/или контракта с максимальной ценой договора/контракта и копиями документов, подтверждающих его исполнение (копиями товарной накладной и акта приемки-передачи товара).</w:t>
      </w:r>
    </w:p>
    <w:bookmarkEnd w:id="36"/>
    <w:bookmarkEnd w:id="41"/>
    <w:bookmarkEnd w:id="37"/>
    <w:bookmarkEnd w:id="42"/>
    <w:p w14:paraId="11A60D75" w14:textId="438AD0CA" w:rsidR="00440D73" w:rsidRPr="00610CC5" w:rsidRDefault="001C6D75" w:rsidP="00440D73">
      <w:pPr>
        <w:pStyle w:val="affffd"/>
        <w:tabs>
          <w:tab w:val="clear" w:pos="2127"/>
          <w:tab w:val="left" w:pos="0"/>
        </w:tabs>
        <w:spacing w:line="240" w:lineRule="auto"/>
        <w:ind w:left="0" w:firstLine="709"/>
        <w:rPr>
          <w:b/>
          <w:bCs/>
          <w:sz w:val="24"/>
          <w:szCs w:val="24"/>
        </w:rPr>
      </w:pPr>
      <w:r w:rsidRPr="00610CC5">
        <w:rPr>
          <w:b/>
          <w:sz w:val="24"/>
          <w:szCs w:val="24"/>
        </w:rPr>
        <w:t>Показатель №</w:t>
      </w:r>
      <w:r w:rsidR="00440D73" w:rsidRPr="00610CC5">
        <w:rPr>
          <w:b/>
          <w:sz w:val="24"/>
          <w:szCs w:val="24"/>
        </w:rPr>
        <w:t>2</w:t>
      </w:r>
      <w:r w:rsidRPr="00610CC5">
        <w:rPr>
          <w:b/>
          <w:sz w:val="24"/>
          <w:szCs w:val="24"/>
        </w:rPr>
        <w:t>.</w:t>
      </w:r>
      <w:r w:rsidRPr="00610CC5">
        <w:rPr>
          <w:b/>
          <w:color w:val="000000"/>
        </w:rPr>
        <w:t xml:space="preserve"> </w:t>
      </w:r>
      <w:bookmarkStart w:id="43" w:name="_Hlk530141065"/>
      <w:r w:rsidR="00440D73" w:rsidRPr="00610CC5">
        <w:rPr>
          <w:b/>
          <w:bCs/>
          <w:sz w:val="24"/>
          <w:szCs w:val="24"/>
        </w:rPr>
        <w:t>Сведения о</w:t>
      </w:r>
      <w:r w:rsidR="00440D73" w:rsidRPr="00610CC5">
        <w:rPr>
          <w:b/>
          <w:bCs/>
        </w:rPr>
        <w:t xml:space="preserve"> </w:t>
      </w:r>
      <w:r w:rsidR="00440D73" w:rsidRPr="00610CC5">
        <w:rPr>
          <w:b/>
          <w:bCs/>
          <w:sz w:val="24"/>
          <w:szCs w:val="24"/>
        </w:rPr>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40D73" w:rsidRPr="00610CC5" w14:paraId="7696E9F0" w14:textId="77777777" w:rsidTr="00A250A2">
        <w:tc>
          <w:tcPr>
            <w:tcW w:w="6095" w:type="dxa"/>
          </w:tcPr>
          <w:p w14:paraId="30E34263" w14:textId="77777777" w:rsidR="00440D73" w:rsidRPr="00610CC5" w:rsidRDefault="00440D73" w:rsidP="00A250A2">
            <w:pPr>
              <w:widowControl w:val="0"/>
              <w:autoSpaceDE w:val="0"/>
              <w:autoSpaceDN w:val="0"/>
              <w:adjustRightInd w:val="0"/>
              <w:spacing w:after="0"/>
              <w:jc w:val="center"/>
              <w:rPr>
                <w:b/>
                <w:sz w:val="22"/>
                <w:szCs w:val="22"/>
              </w:rPr>
            </w:pPr>
            <w:r w:rsidRPr="00610CC5">
              <w:rPr>
                <w:b/>
                <w:sz w:val="22"/>
                <w:szCs w:val="22"/>
              </w:rPr>
              <w:t>есть</w:t>
            </w:r>
          </w:p>
        </w:tc>
        <w:tc>
          <w:tcPr>
            <w:tcW w:w="4106" w:type="dxa"/>
          </w:tcPr>
          <w:p w14:paraId="19769DF8" w14:textId="31FCEC6A" w:rsidR="00440D73" w:rsidRPr="00610CC5" w:rsidRDefault="00440D73" w:rsidP="00A250A2">
            <w:pPr>
              <w:widowControl w:val="0"/>
              <w:autoSpaceDE w:val="0"/>
              <w:autoSpaceDN w:val="0"/>
              <w:adjustRightInd w:val="0"/>
              <w:spacing w:after="0"/>
              <w:jc w:val="center"/>
              <w:rPr>
                <w:sz w:val="20"/>
                <w:szCs w:val="20"/>
              </w:rPr>
            </w:pPr>
            <w:r w:rsidRPr="00610CC5">
              <w:rPr>
                <w:sz w:val="20"/>
                <w:szCs w:val="20"/>
              </w:rPr>
              <w:t>50</w:t>
            </w:r>
          </w:p>
        </w:tc>
      </w:tr>
      <w:tr w:rsidR="00440D73" w:rsidRPr="00610CC5" w14:paraId="0204C573" w14:textId="77777777" w:rsidTr="00A250A2">
        <w:tc>
          <w:tcPr>
            <w:tcW w:w="6095" w:type="dxa"/>
          </w:tcPr>
          <w:p w14:paraId="16999AE5" w14:textId="77777777" w:rsidR="00440D73" w:rsidRPr="00610CC5" w:rsidRDefault="00440D73" w:rsidP="00A250A2">
            <w:pPr>
              <w:autoSpaceDE w:val="0"/>
              <w:autoSpaceDN w:val="0"/>
              <w:adjustRightInd w:val="0"/>
              <w:spacing w:after="0"/>
              <w:jc w:val="center"/>
              <w:rPr>
                <w:b/>
                <w:sz w:val="22"/>
                <w:szCs w:val="22"/>
              </w:rPr>
            </w:pPr>
            <w:r w:rsidRPr="00610CC5">
              <w:rPr>
                <w:b/>
                <w:sz w:val="22"/>
                <w:szCs w:val="22"/>
              </w:rPr>
              <w:t>нет</w:t>
            </w:r>
          </w:p>
        </w:tc>
        <w:tc>
          <w:tcPr>
            <w:tcW w:w="4106" w:type="dxa"/>
          </w:tcPr>
          <w:p w14:paraId="1DD7FCAA" w14:textId="77777777" w:rsidR="00440D73" w:rsidRPr="00610CC5" w:rsidRDefault="00440D73" w:rsidP="00A250A2">
            <w:pPr>
              <w:autoSpaceDE w:val="0"/>
              <w:autoSpaceDN w:val="0"/>
              <w:adjustRightInd w:val="0"/>
              <w:spacing w:after="0"/>
              <w:jc w:val="center"/>
              <w:rPr>
                <w:sz w:val="22"/>
                <w:szCs w:val="22"/>
              </w:rPr>
            </w:pPr>
            <w:r w:rsidRPr="00610CC5">
              <w:rPr>
                <w:sz w:val="22"/>
                <w:szCs w:val="22"/>
              </w:rPr>
              <w:t>0</w:t>
            </w:r>
          </w:p>
        </w:tc>
      </w:tr>
    </w:tbl>
    <w:p w14:paraId="6F9F156C" w14:textId="2A5F07DD" w:rsidR="001C6D75" w:rsidRPr="00610CC5" w:rsidRDefault="001C6D75" w:rsidP="001C6D75">
      <w:pPr>
        <w:spacing w:after="120"/>
        <w:ind w:firstLine="567"/>
        <w:rPr>
          <w:rFonts w:eastAsiaTheme="minorEastAsia"/>
        </w:rPr>
      </w:pPr>
    </w:p>
    <w:bookmarkEnd w:id="38"/>
    <w:bookmarkEnd w:id="43"/>
    <w:p w14:paraId="50D751E1" w14:textId="53AE2073" w:rsidR="001C6D75" w:rsidRPr="003614AD" w:rsidRDefault="001C6D75" w:rsidP="001C6D75">
      <w:pPr>
        <w:spacing w:after="0"/>
        <w:ind w:firstLine="708"/>
      </w:pPr>
      <w:r w:rsidRPr="00610CC5">
        <w:t xml:space="preserve">В случае не предоставления участником закупки документов, указанных в п. д) </w:t>
      </w:r>
      <w:proofErr w:type="spellStart"/>
      <w:r w:rsidRPr="00610CC5">
        <w:t>пп</w:t>
      </w:r>
      <w:proofErr w:type="spellEnd"/>
      <w:r w:rsidRPr="00610CC5">
        <w:t>. 10.3.</w:t>
      </w:r>
      <w:r w:rsidR="00F87301">
        <w:t>1</w:t>
      </w:r>
      <w:r w:rsidRPr="00610CC5">
        <w:t xml:space="preserve"> п. 10. 3 раздела </w:t>
      </w:r>
      <w:r w:rsidRPr="00610CC5">
        <w:rPr>
          <w:lang w:val="en-US"/>
        </w:rPr>
        <w:t>II</w:t>
      </w:r>
      <w:r w:rsidRPr="00610CC5">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2F31EBE3" w14:textId="77777777" w:rsidR="004B3940" w:rsidRPr="003614AD" w:rsidRDefault="004B3940" w:rsidP="002504B4">
      <w:pPr>
        <w:autoSpaceDE w:val="0"/>
        <w:autoSpaceDN w:val="0"/>
        <w:adjustRightInd w:val="0"/>
        <w:spacing w:after="0"/>
        <w:ind w:firstLine="709"/>
        <w:rPr>
          <w:b/>
          <w:u w:val="single"/>
        </w:rPr>
      </w:pPr>
    </w:p>
    <w:p w14:paraId="57DBEAB0" w14:textId="7B6CCE17" w:rsidR="004B3940" w:rsidRPr="00F21098" w:rsidRDefault="004B3940" w:rsidP="004B3940">
      <w:pPr>
        <w:autoSpaceDE w:val="0"/>
        <w:autoSpaceDN w:val="0"/>
        <w:adjustRightInd w:val="0"/>
        <w:spacing w:after="0"/>
        <w:ind w:firstLine="567"/>
      </w:pPr>
      <w:bookmarkStart w:id="44" w:name="_Hlk16753857"/>
      <w:bookmarkStart w:id="45" w:name="_Hlk17102550"/>
      <w:r w:rsidRPr="00F21098">
        <w:t xml:space="preserve">Рейтинг, присуждаемый заявке на участие в </w:t>
      </w:r>
      <w:r w:rsidR="00F546E8">
        <w:t>запросе предложений</w:t>
      </w:r>
      <w:r w:rsidRPr="00F21098">
        <w:t xml:space="preserve"> по критерию «квалификация участника</w:t>
      </w:r>
      <w:r w:rsidR="00F546E8">
        <w:t xml:space="preserve"> закупки</w:t>
      </w:r>
      <w:r w:rsidRPr="00F21098">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w:t>
      </w:r>
      <w:r w:rsidR="00F546E8">
        <w:t>закупки</w:t>
      </w:r>
      <w:r w:rsidRPr="00F21098">
        <w:t>», определяется по формуле:</w:t>
      </w:r>
    </w:p>
    <w:p w14:paraId="2AC7425F" w14:textId="77777777" w:rsidR="004B3940" w:rsidRPr="00F21098" w:rsidRDefault="00E278D0" w:rsidP="004B3940">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394A0796" w14:textId="77777777" w:rsidR="004B3940" w:rsidRPr="00F21098" w:rsidRDefault="004B3940" w:rsidP="004B3940">
      <w:pPr>
        <w:autoSpaceDE w:val="0"/>
        <w:autoSpaceDN w:val="0"/>
        <w:adjustRightInd w:val="0"/>
        <w:spacing w:after="0"/>
      </w:pPr>
      <w:r w:rsidRPr="00F21098">
        <w:t>где:</w:t>
      </w:r>
    </w:p>
    <w:p w14:paraId="6811CD7F" w14:textId="7B446298" w:rsidR="004B3940" w:rsidRPr="00F21098" w:rsidRDefault="00E278D0" w:rsidP="004B3940">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4B3940" w:rsidRPr="00F21098">
        <w:t xml:space="preserve"> - рейтинг, присуждаемый i-й заявке на участие в </w:t>
      </w:r>
      <w:r w:rsidR="00F546E8">
        <w:t>запросе предложений</w:t>
      </w:r>
      <w:r w:rsidR="004B3940" w:rsidRPr="00F21098">
        <w:t xml:space="preserve"> по указанному критерию;</w:t>
      </w:r>
    </w:p>
    <w:p w14:paraId="0E057055" w14:textId="60AE6543" w:rsidR="004B3940" w:rsidRPr="00F21098" w:rsidRDefault="00E278D0" w:rsidP="004B3940">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4B3940" w:rsidRPr="00F21098">
        <w:t xml:space="preserve"> - значение в баллах (среднее арифметическое оценок в баллах всех членов комиссии), присуждаемое комиссией i-й заявке на участие в </w:t>
      </w:r>
      <w:r w:rsidR="00F546E8">
        <w:t>запросе предложений</w:t>
      </w:r>
      <w:r w:rsidR="004B3940" w:rsidRPr="00F21098">
        <w:t xml:space="preserve"> по k-</w:t>
      </w:r>
      <w:proofErr w:type="spellStart"/>
      <w:r w:rsidR="004B3940" w:rsidRPr="00F21098">
        <w:t>му</w:t>
      </w:r>
      <w:proofErr w:type="spellEnd"/>
      <w:r w:rsidR="004B3940" w:rsidRPr="00F21098">
        <w:t xml:space="preserve"> показателю, где k - количество установленных показателей.</w:t>
      </w:r>
    </w:p>
    <w:p w14:paraId="01B335A3" w14:textId="3BA628F4" w:rsidR="004B3940" w:rsidRPr="00F21098" w:rsidRDefault="004B3940" w:rsidP="004B3940">
      <w:pPr>
        <w:autoSpaceDE w:val="0"/>
        <w:autoSpaceDN w:val="0"/>
        <w:adjustRightInd w:val="0"/>
        <w:spacing w:after="0"/>
        <w:ind w:firstLine="708"/>
      </w:pPr>
      <w:r w:rsidRPr="00F21098">
        <w:t xml:space="preserve">Для получения оценки (значения в баллах) по критерию (показателю) для каждой заявки на участие в </w:t>
      </w:r>
      <w:r w:rsidR="00F546E8">
        <w:t>запросе предложений</w:t>
      </w:r>
      <w:r w:rsidRPr="00F21098">
        <w:t xml:space="preserve"> вычисляется среднее арифметическое оценок в баллах, присвоенных всеми членами комиссии по критерию (показателю).</w:t>
      </w:r>
    </w:p>
    <w:p w14:paraId="531D7000" w14:textId="308CA271" w:rsidR="004B3940" w:rsidRPr="00F21098" w:rsidRDefault="004B3940" w:rsidP="004B3940">
      <w:pPr>
        <w:autoSpaceDE w:val="0"/>
        <w:autoSpaceDN w:val="0"/>
        <w:adjustRightInd w:val="0"/>
        <w:spacing w:after="0"/>
        <w:ind w:firstLine="708"/>
      </w:pPr>
      <w:r w:rsidRPr="00F21098">
        <w:t xml:space="preserve">Для получения итогового рейтинга по заявке на участие в </w:t>
      </w:r>
      <w:r w:rsidR="00F546E8">
        <w:t>запросе предложений</w:t>
      </w:r>
      <w:r w:rsidRPr="00F21098">
        <w:t xml:space="preserve">, рейтинг, присуждаемый этой заявке по критерию «квалификация участника </w:t>
      </w:r>
      <w:r w:rsidR="00F546E8">
        <w:t>закупки</w:t>
      </w:r>
      <w:r w:rsidRPr="00F21098">
        <w:t>», умножается на соответствующую указанному критерию значимость.</w:t>
      </w:r>
    </w:p>
    <w:p w14:paraId="2B5E9C46" w14:textId="3BD1650B" w:rsidR="004B3940" w:rsidRPr="00F21098" w:rsidRDefault="004B3940" w:rsidP="004B3940">
      <w:pPr>
        <w:autoSpaceDE w:val="0"/>
        <w:autoSpaceDN w:val="0"/>
        <w:adjustRightInd w:val="0"/>
        <w:ind w:firstLine="708"/>
      </w:pPr>
      <w:r w:rsidRPr="00F21098">
        <w:t xml:space="preserve">При оценке заявок на участие в </w:t>
      </w:r>
      <w:r w:rsidR="00F546E8">
        <w:t>запросе предложений</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F546E8">
        <w:t>запроса предложений</w:t>
      </w:r>
      <w:r w:rsidRPr="00F21098">
        <w:t>.</w:t>
      </w:r>
    </w:p>
    <w:p w14:paraId="679E05F7" w14:textId="77777777" w:rsidR="00B97742" w:rsidRDefault="00B97742" w:rsidP="00B97742">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«срок поставки» умножается на соответствующую указанному критерию значимость.</w:t>
      </w:r>
    </w:p>
    <w:p w14:paraId="3457BB15" w14:textId="77777777" w:rsidR="00B97742" w:rsidRDefault="00B97742" w:rsidP="00B97742">
      <w:pPr>
        <w:spacing w:after="0"/>
        <w:ind w:firstLine="709"/>
      </w:pPr>
      <w:r>
        <w:rPr>
          <w:color w:val="000000"/>
        </w:rPr>
        <w:t xml:space="preserve">При оценке Предложений по критерию «срок поставки» лучшим условием исполнения договора по критерию признается предложение участника запроса предложений с наименьшим сроком поставки. </w:t>
      </w:r>
    </w:p>
    <w:bookmarkEnd w:id="44"/>
    <w:bookmarkEnd w:id="45"/>
    <w:p w14:paraId="24B0F31E" w14:textId="77777777" w:rsidR="00AA178E" w:rsidRDefault="00AA178E" w:rsidP="002504B4">
      <w:pPr>
        <w:autoSpaceDE w:val="0"/>
        <w:autoSpaceDN w:val="0"/>
        <w:adjustRightInd w:val="0"/>
        <w:spacing w:after="0"/>
        <w:ind w:firstLine="709"/>
      </w:pPr>
    </w:p>
    <w:p w14:paraId="336B7B40" w14:textId="77777777" w:rsidR="002504B4" w:rsidRPr="00692426" w:rsidRDefault="002504B4" w:rsidP="002504B4">
      <w:pPr>
        <w:autoSpaceDE w:val="0"/>
        <w:autoSpaceDN w:val="0"/>
        <w:adjustRightInd w:val="0"/>
        <w:spacing w:after="0"/>
        <w:ind w:firstLine="709"/>
      </w:pPr>
      <w:bookmarkStart w:id="46" w:name="_Hlk17102598"/>
      <w:bookmarkStart w:id="47" w:name="_Hlk16753093"/>
      <w:r w:rsidRPr="00692426">
        <w:t>Рейтинг, присуждаемый Предложению на участие в закупке по критерию «</w:t>
      </w:r>
      <w:r w:rsidRPr="00692426">
        <w:rPr>
          <w:bCs/>
        </w:rPr>
        <w:t>квалификация участника закупки</w:t>
      </w:r>
      <w:r w:rsidRPr="00692426">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14:paraId="3D640650" w14:textId="77777777" w:rsidR="002504B4" w:rsidRPr="00692426" w:rsidRDefault="00E278D0"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14:paraId="41531084" w14:textId="77777777" w:rsidR="002504B4" w:rsidRPr="00692426" w:rsidRDefault="002504B4" w:rsidP="002504B4">
      <w:pPr>
        <w:pStyle w:val="ConsPlusNonformat"/>
        <w:widowControl/>
        <w:ind w:firstLine="709"/>
        <w:jc w:val="both"/>
        <w:rPr>
          <w:rFonts w:ascii="Times New Roman" w:hAnsi="Times New Roman" w:cs="Times New Roman"/>
          <w:sz w:val="24"/>
          <w:szCs w:val="24"/>
        </w:rPr>
      </w:pPr>
      <w:r w:rsidRPr="00692426">
        <w:rPr>
          <w:rFonts w:ascii="Times New Roman" w:hAnsi="Times New Roman" w:cs="Times New Roman"/>
          <w:sz w:val="24"/>
          <w:szCs w:val="24"/>
        </w:rPr>
        <w:t>где:</w:t>
      </w:r>
    </w:p>
    <w:p w14:paraId="2AAD6F8C" w14:textId="77777777" w:rsidR="002504B4" w:rsidRPr="00692426" w:rsidRDefault="00E278D0"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692426">
        <w:rPr>
          <w:rFonts w:ascii="Times New Roman" w:hAnsi="Times New Roman" w:cs="Times New Roman"/>
          <w:sz w:val="24"/>
          <w:szCs w:val="24"/>
        </w:rPr>
        <w:t xml:space="preserve"> - рейтинг, присуждаемый i-й заявке на участие в закупке по указанному критерию;</w:t>
      </w:r>
    </w:p>
    <w:p w14:paraId="5A9D0E4C" w14:textId="0E9F2FBB" w:rsidR="002504B4" w:rsidRDefault="00E278D0"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692426">
        <w:rPr>
          <w:rFonts w:ascii="Times New Roman" w:hAnsi="Times New Roman" w:cs="Times New Roman"/>
          <w:sz w:val="24"/>
          <w:szCs w:val="24"/>
        </w:rPr>
        <w:t xml:space="preserve"> - </w:t>
      </w:r>
      <w:r w:rsidR="00E326C9" w:rsidRPr="00692426">
        <w:rPr>
          <w:rFonts w:ascii="Times New Roman" w:hAnsi="Times New Roman" w:cs="Times New Roman"/>
          <w:sz w:val="24"/>
          <w:szCs w:val="24"/>
        </w:rPr>
        <w:t>значение в</w:t>
      </w:r>
      <w:r w:rsidR="002504B4" w:rsidRPr="00692426">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w:t>
      </w:r>
      <w:r w:rsidR="007059CE">
        <w:rPr>
          <w:rFonts w:ascii="Times New Roman" w:hAnsi="Times New Roman" w:cs="Times New Roman"/>
          <w:sz w:val="24"/>
          <w:szCs w:val="24"/>
        </w:rPr>
        <w:t>запросе предложений в электронной форме</w:t>
      </w:r>
      <w:r w:rsidR="002504B4" w:rsidRPr="00692426">
        <w:rPr>
          <w:rFonts w:ascii="Times New Roman" w:hAnsi="Times New Roman" w:cs="Times New Roman"/>
          <w:sz w:val="24"/>
          <w:szCs w:val="24"/>
        </w:rPr>
        <w:t xml:space="preserve"> по k-</w:t>
      </w:r>
      <w:proofErr w:type="spellStart"/>
      <w:r w:rsidR="002504B4" w:rsidRPr="00692426">
        <w:rPr>
          <w:rFonts w:ascii="Times New Roman" w:hAnsi="Times New Roman" w:cs="Times New Roman"/>
          <w:sz w:val="24"/>
          <w:szCs w:val="24"/>
        </w:rPr>
        <w:t>му</w:t>
      </w:r>
      <w:proofErr w:type="spellEnd"/>
      <w:r w:rsidR="002504B4" w:rsidRPr="00692426">
        <w:rPr>
          <w:rFonts w:ascii="Times New Roman" w:hAnsi="Times New Roman" w:cs="Times New Roman"/>
          <w:sz w:val="24"/>
          <w:szCs w:val="24"/>
        </w:rPr>
        <w:t xml:space="preserve"> показателю, где k - количество установленных показателей.</w:t>
      </w:r>
    </w:p>
    <w:bookmarkEnd w:id="46"/>
    <w:p w14:paraId="563A5B8A" w14:textId="77777777" w:rsidR="00B97742" w:rsidRPr="00692426" w:rsidRDefault="00B97742" w:rsidP="002504B4">
      <w:pPr>
        <w:pStyle w:val="ConsPlusNonformat"/>
        <w:widowControl/>
        <w:ind w:firstLine="709"/>
        <w:jc w:val="both"/>
        <w:rPr>
          <w:rFonts w:ascii="Times New Roman" w:hAnsi="Times New Roman" w:cs="Times New Roman"/>
          <w:sz w:val="24"/>
          <w:szCs w:val="24"/>
        </w:rPr>
      </w:pPr>
    </w:p>
    <w:p w14:paraId="17D6A67C" w14:textId="77777777" w:rsidR="002504B4" w:rsidRPr="00692426" w:rsidRDefault="002504B4" w:rsidP="002504B4">
      <w:pPr>
        <w:autoSpaceDE w:val="0"/>
        <w:autoSpaceDN w:val="0"/>
        <w:adjustRightInd w:val="0"/>
        <w:spacing w:after="0"/>
        <w:ind w:firstLine="709"/>
      </w:pPr>
      <w:r w:rsidRPr="00692426">
        <w:t xml:space="preserve">Для получения итогового рейтинга по Предложению на участие в закупке, </w:t>
      </w:r>
      <w:r w:rsidR="00E326C9" w:rsidRPr="00692426">
        <w:t>рейтинг, присуждаемый</w:t>
      </w:r>
      <w:r w:rsidRPr="00692426">
        <w:t xml:space="preserve"> этому Предложению по критерию «</w:t>
      </w:r>
      <w:r w:rsidRPr="00692426">
        <w:rPr>
          <w:bCs/>
        </w:rPr>
        <w:t>квалификация участника закупки</w:t>
      </w:r>
      <w:r w:rsidRPr="00692426">
        <w:t>», умножается на соответствующую указанному критерию значимость.</w:t>
      </w:r>
    </w:p>
    <w:p w14:paraId="20BDA55C" w14:textId="77777777" w:rsidR="002504B4" w:rsidRDefault="002504B4" w:rsidP="002504B4">
      <w:pPr>
        <w:autoSpaceDE w:val="0"/>
        <w:autoSpaceDN w:val="0"/>
        <w:adjustRightInd w:val="0"/>
        <w:spacing w:after="0"/>
        <w:ind w:firstLine="709"/>
      </w:pPr>
      <w:r w:rsidRPr="00692426">
        <w:t>При оценке Предложений на участие в закупке по критерию «</w:t>
      </w:r>
      <w:r w:rsidRPr="00692426">
        <w:rPr>
          <w:bCs/>
        </w:rPr>
        <w:t>квалификация участника закупки</w:t>
      </w:r>
      <w:r w:rsidRPr="00692426">
        <w:t>» наибольшее количество баллов присваивается Предложению с лучшим, по мнению комиссии, предложением по квалификации участника закупки.</w:t>
      </w:r>
    </w:p>
    <w:bookmarkEnd w:id="47"/>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7DBD4F23" w:rsidR="00376AB8" w:rsidRPr="00891CB9"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запросе предложений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w:t>
      </w:r>
      <w:r w:rsidRPr="00891CB9">
        <w:lastRenderedPageBreak/>
        <w:t xml:space="preserve">меньший порядковый номер присваивается заявке на участие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bookmarkEnd w:id="33"/>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14:paraId="6B300094" w14:textId="77777777" w:rsidR="00857C20" w:rsidRPr="00857C20" w:rsidRDefault="00B3147D" w:rsidP="00191C2F">
      <w:pPr>
        <w:spacing w:after="0"/>
        <w:ind w:firstLine="708"/>
      </w:pPr>
      <w:r>
        <w:rPr>
          <w:b/>
        </w:rPr>
        <w:lastRenderedPageBreak/>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w:t>
      </w:r>
      <w:r w:rsidRPr="00A9547A">
        <w:lastRenderedPageBreak/>
        <w:t>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13F7716" w:rsidR="002504B4" w:rsidRDefault="002504B4" w:rsidP="002504B4">
      <w:pPr>
        <w:spacing w:after="0"/>
      </w:pPr>
      <w:r>
        <w:t>Запросе предложений в электронной форме на _____________________________________________</w:t>
      </w:r>
      <w:r w:rsidR="00F9265F">
        <w:t>______________________________________</w:t>
      </w:r>
      <w:r>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77777777"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48"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49" w:name="_Hlk16680038"/>
      <w:bookmarkEnd w:id="48"/>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49"/>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7777777"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 xml:space="preserve">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w:t>
      </w:r>
      <w:r>
        <w:lastRenderedPageBreak/>
        <w:t>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t>(наименование участника запроса предложений)</w:t>
      </w:r>
    </w:p>
    <w:p w14:paraId="3B7E97C7" w14:textId="77777777" w:rsidR="002E1255" w:rsidRPr="00785E4C" w:rsidRDefault="007E5D57" w:rsidP="002E1255">
      <w:pPr>
        <w:pStyle w:val="39"/>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14:paraId="02916F75" w14:textId="77777777"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14:paraId="206D9DE5" w14:textId="77777777" w:rsidR="002504B4" w:rsidRDefault="00461919" w:rsidP="002504B4">
      <w:pPr>
        <w:pStyle w:val="af7"/>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77777777"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77777777"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77777777" w:rsidR="002504B4" w:rsidRDefault="00461919" w:rsidP="002504B4">
      <w:pPr>
        <w:pStyle w:val="af7"/>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50"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50"/>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51"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7777777"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proofErr w:type="gramStart"/>
      <w:r w:rsidR="001621F6">
        <w:rPr>
          <w:i/>
          <w:sz w:val="20"/>
          <w:szCs w:val="20"/>
        </w:rPr>
        <w:t>эл.форме</w:t>
      </w:r>
      <w:proofErr w:type="spellEnd"/>
      <w:proofErr w:type="gramEnd"/>
    </w:p>
    <w:bookmarkEnd w:id="51"/>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1F84B8E3" w14:textId="77777777" w:rsidR="00F24BE3" w:rsidRPr="002C5384" w:rsidRDefault="00F24BE3" w:rsidP="00F24BE3">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 в электронной форме</w:t>
      </w:r>
    </w:p>
    <w:p w14:paraId="41B59B08" w14:textId="77777777" w:rsidR="00F24BE3" w:rsidRPr="002C5384" w:rsidRDefault="00F24BE3" w:rsidP="00F24BE3">
      <w:pPr>
        <w:spacing w:after="0"/>
        <w:jc w:val="center"/>
        <w:rPr>
          <w:b/>
          <w:bCs/>
          <w:sz w:val="28"/>
          <w:szCs w:val="28"/>
        </w:rPr>
      </w:pPr>
      <w:r w:rsidRPr="002C5384">
        <w:rPr>
          <w:b/>
          <w:bCs/>
          <w:sz w:val="28"/>
          <w:szCs w:val="28"/>
        </w:rPr>
        <w:t>о цене договора</w:t>
      </w:r>
    </w:p>
    <w:p w14:paraId="6F094F14" w14:textId="77777777" w:rsidR="00F24BE3" w:rsidRPr="002C5384" w:rsidRDefault="00F24BE3" w:rsidP="00F24BE3">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555"/>
        <w:gridCol w:w="425"/>
        <w:gridCol w:w="992"/>
        <w:gridCol w:w="1276"/>
        <w:gridCol w:w="1572"/>
      </w:tblGrid>
      <w:tr w:rsidR="00F24BE3" w:rsidRPr="002C5384" w14:paraId="08E7D158" w14:textId="77777777" w:rsidTr="00F24BE3">
        <w:trPr>
          <w:trHeight w:val="1390"/>
        </w:trPr>
        <w:tc>
          <w:tcPr>
            <w:tcW w:w="400" w:type="dxa"/>
            <w:vAlign w:val="center"/>
          </w:tcPr>
          <w:p w14:paraId="532BB5EA" w14:textId="77777777" w:rsidR="00F24BE3" w:rsidRPr="002C5384" w:rsidRDefault="00F24BE3" w:rsidP="008E6931">
            <w:pPr>
              <w:jc w:val="center"/>
              <w:rPr>
                <w:b/>
                <w:bCs/>
                <w:color w:val="000000"/>
                <w:sz w:val="20"/>
                <w:szCs w:val="20"/>
              </w:rPr>
            </w:pPr>
            <w:r w:rsidRPr="002C5384">
              <w:rPr>
                <w:b/>
                <w:bCs/>
                <w:color w:val="000000"/>
                <w:sz w:val="20"/>
                <w:szCs w:val="20"/>
              </w:rPr>
              <w:t>№ п/п</w:t>
            </w:r>
          </w:p>
        </w:tc>
        <w:tc>
          <w:tcPr>
            <w:tcW w:w="2430" w:type="dxa"/>
            <w:vAlign w:val="center"/>
          </w:tcPr>
          <w:p w14:paraId="4EEEB164" w14:textId="77777777" w:rsidR="00F24BE3" w:rsidRPr="002C5384" w:rsidRDefault="00F24BE3" w:rsidP="008E6931">
            <w:pPr>
              <w:jc w:val="center"/>
              <w:rPr>
                <w:b/>
                <w:bCs/>
                <w:color w:val="000000"/>
                <w:sz w:val="20"/>
                <w:szCs w:val="20"/>
              </w:rPr>
            </w:pPr>
            <w:r w:rsidRPr="002C5384">
              <w:rPr>
                <w:b/>
                <w:bCs/>
                <w:color w:val="000000"/>
                <w:sz w:val="20"/>
                <w:szCs w:val="20"/>
              </w:rPr>
              <w:t>Наименование</w:t>
            </w:r>
          </w:p>
        </w:tc>
        <w:tc>
          <w:tcPr>
            <w:tcW w:w="1564" w:type="dxa"/>
            <w:vAlign w:val="center"/>
          </w:tcPr>
          <w:p w14:paraId="36182BEF" w14:textId="77777777" w:rsidR="00F24BE3" w:rsidRPr="002C5384" w:rsidRDefault="00F24BE3" w:rsidP="008E6931">
            <w:pPr>
              <w:jc w:val="center"/>
              <w:rPr>
                <w:b/>
                <w:bCs/>
                <w:color w:val="000000"/>
                <w:sz w:val="20"/>
                <w:szCs w:val="20"/>
              </w:rPr>
            </w:pPr>
          </w:p>
          <w:p w14:paraId="585A4B29" w14:textId="77777777" w:rsidR="00F24BE3" w:rsidRPr="002C5384" w:rsidRDefault="00F24BE3" w:rsidP="008E6931">
            <w:pPr>
              <w:jc w:val="center"/>
              <w:rPr>
                <w:b/>
                <w:bCs/>
                <w:color w:val="000000"/>
                <w:sz w:val="20"/>
                <w:szCs w:val="20"/>
              </w:rPr>
            </w:pPr>
            <w:r w:rsidRPr="002C5384">
              <w:rPr>
                <w:b/>
                <w:bCs/>
                <w:color w:val="000000"/>
                <w:sz w:val="20"/>
                <w:szCs w:val="20"/>
              </w:rPr>
              <w:t>Основные характеристики</w:t>
            </w:r>
          </w:p>
          <w:p w14:paraId="1B024DD9" w14:textId="77777777" w:rsidR="00F24BE3" w:rsidRPr="002C5384" w:rsidRDefault="00F24BE3" w:rsidP="008E6931">
            <w:pPr>
              <w:jc w:val="center"/>
              <w:rPr>
                <w:b/>
                <w:bCs/>
                <w:color w:val="000000"/>
                <w:sz w:val="20"/>
                <w:szCs w:val="20"/>
              </w:rPr>
            </w:pPr>
          </w:p>
          <w:p w14:paraId="42712B2A" w14:textId="77777777" w:rsidR="00F24BE3" w:rsidRPr="002C5384" w:rsidRDefault="00F24BE3" w:rsidP="008E6931">
            <w:pPr>
              <w:jc w:val="center"/>
              <w:rPr>
                <w:b/>
                <w:bCs/>
                <w:color w:val="000000"/>
                <w:sz w:val="20"/>
                <w:szCs w:val="20"/>
              </w:rPr>
            </w:pPr>
            <w:r w:rsidRPr="002C5384">
              <w:rPr>
                <w:rFonts w:eastAsia="Calibri"/>
                <w:b/>
                <w:sz w:val="18"/>
                <w:szCs w:val="18"/>
                <w:highlight w:val="yellow"/>
              </w:rPr>
              <w:t xml:space="preserve"> </w:t>
            </w:r>
          </w:p>
        </w:tc>
        <w:tc>
          <w:tcPr>
            <w:tcW w:w="1555" w:type="dxa"/>
          </w:tcPr>
          <w:p w14:paraId="0A91BFFB" w14:textId="77777777" w:rsidR="00F24BE3" w:rsidRPr="002C5384" w:rsidRDefault="00F24BE3" w:rsidP="008E6931">
            <w:pPr>
              <w:jc w:val="center"/>
              <w:rPr>
                <w:rFonts w:eastAsia="Calibri"/>
                <w:b/>
                <w:sz w:val="18"/>
                <w:szCs w:val="18"/>
              </w:rPr>
            </w:pPr>
          </w:p>
          <w:p w14:paraId="147EABDF" w14:textId="77777777" w:rsidR="00F24BE3" w:rsidRPr="002C5384" w:rsidRDefault="00F24BE3" w:rsidP="008E6931">
            <w:pPr>
              <w:jc w:val="center"/>
              <w:rPr>
                <w:b/>
                <w:bCs/>
                <w:color w:val="000000"/>
                <w:sz w:val="20"/>
                <w:szCs w:val="20"/>
              </w:rPr>
            </w:pPr>
            <w:r w:rsidRPr="002C5384">
              <w:rPr>
                <w:rFonts w:eastAsia="Calibri"/>
                <w:b/>
                <w:sz w:val="18"/>
                <w:szCs w:val="18"/>
              </w:rPr>
              <w:t>страна происхождения товара</w:t>
            </w:r>
          </w:p>
        </w:tc>
        <w:tc>
          <w:tcPr>
            <w:tcW w:w="425" w:type="dxa"/>
            <w:vAlign w:val="center"/>
          </w:tcPr>
          <w:p w14:paraId="5A943984" w14:textId="77777777" w:rsidR="00F24BE3" w:rsidRPr="002C5384" w:rsidRDefault="00F24BE3" w:rsidP="008E6931">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036F5CF1" w14:textId="77777777" w:rsidR="00F24BE3" w:rsidRPr="002C5384" w:rsidRDefault="00F24BE3" w:rsidP="008E6931">
            <w:pPr>
              <w:jc w:val="center"/>
              <w:rPr>
                <w:b/>
                <w:bCs/>
                <w:sz w:val="20"/>
                <w:szCs w:val="20"/>
              </w:rPr>
            </w:pPr>
            <w:r w:rsidRPr="002C5384">
              <w:rPr>
                <w:b/>
                <w:bCs/>
                <w:sz w:val="20"/>
                <w:szCs w:val="20"/>
              </w:rPr>
              <w:t>Кол-во</w:t>
            </w:r>
          </w:p>
        </w:tc>
        <w:tc>
          <w:tcPr>
            <w:tcW w:w="1276" w:type="dxa"/>
            <w:vAlign w:val="center"/>
          </w:tcPr>
          <w:p w14:paraId="624D30D0" w14:textId="77777777" w:rsidR="00F24BE3" w:rsidRPr="002C5384" w:rsidRDefault="00F24BE3" w:rsidP="008E6931">
            <w:pPr>
              <w:jc w:val="center"/>
              <w:rPr>
                <w:b/>
                <w:bCs/>
                <w:sz w:val="20"/>
                <w:szCs w:val="20"/>
              </w:rPr>
            </w:pPr>
            <w:r w:rsidRPr="002C5384">
              <w:rPr>
                <w:b/>
                <w:bCs/>
                <w:sz w:val="20"/>
                <w:szCs w:val="20"/>
              </w:rPr>
              <w:t>Цена за ед. (с НДС), руб.</w:t>
            </w:r>
          </w:p>
        </w:tc>
        <w:tc>
          <w:tcPr>
            <w:tcW w:w="1572" w:type="dxa"/>
          </w:tcPr>
          <w:p w14:paraId="46567C4B" w14:textId="77777777" w:rsidR="00F24BE3" w:rsidRPr="002C5384" w:rsidRDefault="00F24BE3" w:rsidP="008E6931">
            <w:pPr>
              <w:jc w:val="center"/>
              <w:rPr>
                <w:b/>
                <w:bCs/>
                <w:sz w:val="20"/>
                <w:szCs w:val="20"/>
              </w:rPr>
            </w:pPr>
          </w:p>
          <w:p w14:paraId="7EEB3630" w14:textId="77777777" w:rsidR="00F24BE3" w:rsidRDefault="00F24BE3" w:rsidP="008E6931">
            <w:pPr>
              <w:jc w:val="center"/>
              <w:rPr>
                <w:b/>
                <w:bCs/>
                <w:sz w:val="20"/>
                <w:szCs w:val="20"/>
              </w:rPr>
            </w:pPr>
          </w:p>
          <w:p w14:paraId="208AD3B0" w14:textId="77777777" w:rsidR="00F24BE3" w:rsidRPr="002C5384" w:rsidRDefault="00F24BE3" w:rsidP="008E6931">
            <w:pPr>
              <w:jc w:val="center"/>
              <w:rPr>
                <w:b/>
                <w:bCs/>
                <w:sz w:val="20"/>
                <w:szCs w:val="20"/>
              </w:rPr>
            </w:pPr>
            <w:r w:rsidRPr="002C5384">
              <w:rPr>
                <w:b/>
                <w:bCs/>
                <w:sz w:val="20"/>
                <w:szCs w:val="20"/>
              </w:rPr>
              <w:t>Стоимость всего (с НДС), руб.</w:t>
            </w:r>
          </w:p>
        </w:tc>
      </w:tr>
      <w:tr w:rsidR="00F24BE3" w:rsidRPr="002C5384" w14:paraId="179E39D6" w14:textId="77777777" w:rsidTr="00F24BE3">
        <w:trPr>
          <w:trHeight w:val="277"/>
        </w:trPr>
        <w:tc>
          <w:tcPr>
            <w:tcW w:w="400" w:type="dxa"/>
          </w:tcPr>
          <w:p w14:paraId="4056DE9B" w14:textId="77777777" w:rsidR="00F24BE3" w:rsidRPr="002C5384" w:rsidRDefault="00F24BE3" w:rsidP="008E6931">
            <w:pPr>
              <w:jc w:val="center"/>
              <w:rPr>
                <w:b/>
                <w:sz w:val="20"/>
                <w:szCs w:val="20"/>
              </w:rPr>
            </w:pPr>
            <w:r w:rsidRPr="002C5384">
              <w:rPr>
                <w:b/>
                <w:sz w:val="20"/>
                <w:szCs w:val="20"/>
              </w:rPr>
              <w:t>1</w:t>
            </w:r>
          </w:p>
        </w:tc>
        <w:tc>
          <w:tcPr>
            <w:tcW w:w="2430" w:type="dxa"/>
          </w:tcPr>
          <w:p w14:paraId="5FA6BEA4" w14:textId="77777777" w:rsidR="00F24BE3" w:rsidRPr="002C5384" w:rsidRDefault="00F24BE3" w:rsidP="008E6931">
            <w:pPr>
              <w:jc w:val="center"/>
              <w:rPr>
                <w:b/>
                <w:color w:val="000000"/>
                <w:sz w:val="20"/>
                <w:szCs w:val="20"/>
              </w:rPr>
            </w:pPr>
            <w:r w:rsidRPr="002C5384">
              <w:rPr>
                <w:b/>
                <w:sz w:val="20"/>
                <w:szCs w:val="20"/>
              </w:rPr>
              <w:t>2</w:t>
            </w:r>
          </w:p>
        </w:tc>
        <w:tc>
          <w:tcPr>
            <w:tcW w:w="1564" w:type="dxa"/>
            <w:vAlign w:val="center"/>
          </w:tcPr>
          <w:p w14:paraId="1AEC8DB8" w14:textId="77777777" w:rsidR="00F24BE3" w:rsidRPr="002C5384" w:rsidRDefault="00F24BE3" w:rsidP="008E6931">
            <w:pPr>
              <w:jc w:val="center"/>
              <w:rPr>
                <w:b/>
                <w:sz w:val="20"/>
                <w:szCs w:val="20"/>
              </w:rPr>
            </w:pPr>
            <w:r>
              <w:rPr>
                <w:b/>
                <w:sz w:val="20"/>
                <w:szCs w:val="20"/>
              </w:rPr>
              <w:t>3</w:t>
            </w:r>
          </w:p>
        </w:tc>
        <w:tc>
          <w:tcPr>
            <w:tcW w:w="1555" w:type="dxa"/>
          </w:tcPr>
          <w:p w14:paraId="00059427" w14:textId="77777777" w:rsidR="00F24BE3" w:rsidRPr="002C5384" w:rsidRDefault="00F24BE3" w:rsidP="008E6931">
            <w:pPr>
              <w:jc w:val="center"/>
              <w:rPr>
                <w:b/>
                <w:sz w:val="20"/>
                <w:szCs w:val="20"/>
              </w:rPr>
            </w:pPr>
            <w:r>
              <w:rPr>
                <w:b/>
                <w:sz w:val="20"/>
                <w:szCs w:val="20"/>
              </w:rPr>
              <w:t>4</w:t>
            </w:r>
          </w:p>
        </w:tc>
        <w:tc>
          <w:tcPr>
            <w:tcW w:w="425" w:type="dxa"/>
            <w:vAlign w:val="center"/>
          </w:tcPr>
          <w:p w14:paraId="71115A81" w14:textId="77777777" w:rsidR="00F24BE3" w:rsidRPr="002C5384" w:rsidRDefault="00F24BE3" w:rsidP="008E6931">
            <w:pPr>
              <w:jc w:val="center"/>
              <w:rPr>
                <w:b/>
                <w:sz w:val="20"/>
                <w:szCs w:val="20"/>
              </w:rPr>
            </w:pPr>
            <w:r>
              <w:rPr>
                <w:b/>
                <w:sz w:val="20"/>
                <w:szCs w:val="20"/>
              </w:rPr>
              <w:t>5</w:t>
            </w:r>
          </w:p>
        </w:tc>
        <w:tc>
          <w:tcPr>
            <w:tcW w:w="992" w:type="dxa"/>
            <w:vAlign w:val="center"/>
          </w:tcPr>
          <w:p w14:paraId="41CA0BDD" w14:textId="77777777" w:rsidR="00F24BE3" w:rsidRPr="002C5384" w:rsidRDefault="00F24BE3" w:rsidP="008E6931">
            <w:pPr>
              <w:jc w:val="center"/>
              <w:rPr>
                <w:b/>
                <w:sz w:val="20"/>
                <w:szCs w:val="20"/>
              </w:rPr>
            </w:pPr>
            <w:r>
              <w:rPr>
                <w:b/>
                <w:sz w:val="20"/>
                <w:szCs w:val="20"/>
              </w:rPr>
              <w:t>6</w:t>
            </w:r>
          </w:p>
        </w:tc>
        <w:tc>
          <w:tcPr>
            <w:tcW w:w="1276" w:type="dxa"/>
          </w:tcPr>
          <w:p w14:paraId="7F35EE6E" w14:textId="77777777" w:rsidR="00F24BE3" w:rsidRPr="002C5384" w:rsidRDefault="00F24BE3" w:rsidP="008E6931">
            <w:pPr>
              <w:jc w:val="center"/>
              <w:rPr>
                <w:b/>
                <w:sz w:val="20"/>
                <w:szCs w:val="20"/>
              </w:rPr>
            </w:pPr>
            <w:r>
              <w:rPr>
                <w:b/>
                <w:sz w:val="20"/>
                <w:szCs w:val="20"/>
              </w:rPr>
              <w:t>7</w:t>
            </w:r>
          </w:p>
        </w:tc>
        <w:tc>
          <w:tcPr>
            <w:tcW w:w="1572" w:type="dxa"/>
          </w:tcPr>
          <w:p w14:paraId="5308E74C" w14:textId="77777777" w:rsidR="00F24BE3" w:rsidRPr="002C5384" w:rsidRDefault="00F24BE3" w:rsidP="008E6931">
            <w:pPr>
              <w:jc w:val="center"/>
              <w:rPr>
                <w:b/>
                <w:sz w:val="20"/>
                <w:szCs w:val="20"/>
              </w:rPr>
            </w:pPr>
            <w:r>
              <w:rPr>
                <w:b/>
                <w:sz w:val="20"/>
                <w:szCs w:val="20"/>
              </w:rPr>
              <w:t>8</w:t>
            </w:r>
          </w:p>
        </w:tc>
      </w:tr>
      <w:tr w:rsidR="00F24BE3" w:rsidRPr="002C5384" w14:paraId="452FCE4D" w14:textId="77777777" w:rsidTr="00F24BE3">
        <w:trPr>
          <w:trHeight w:val="757"/>
        </w:trPr>
        <w:tc>
          <w:tcPr>
            <w:tcW w:w="400" w:type="dxa"/>
          </w:tcPr>
          <w:p w14:paraId="2C1D7772" w14:textId="77777777" w:rsidR="00F24BE3" w:rsidRPr="002C5384" w:rsidRDefault="00F24BE3" w:rsidP="008E6931">
            <w:pPr>
              <w:jc w:val="center"/>
              <w:rPr>
                <w:sz w:val="20"/>
                <w:szCs w:val="20"/>
              </w:rPr>
            </w:pPr>
            <w:r>
              <w:rPr>
                <w:sz w:val="20"/>
                <w:szCs w:val="20"/>
              </w:rPr>
              <w:t>1</w:t>
            </w:r>
          </w:p>
        </w:tc>
        <w:tc>
          <w:tcPr>
            <w:tcW w:w="2430" w:type="dxa"/>
          </w:tcPr>
          <w:p w14:paraId="017C2CCE" w14:textId="77777777" w:rsidR="00F24BE3" w:rsidRPr="002C5384" w:rsidRDefault="00F24BE3" w:rsidP="008E6931">
            <w:pPr>
              <w:jc w:val="center"/>
              <w:rPr>
                <w:sz w:val="20"/>
                <w:szCs w:val="20"/>
                <w:highlight w:val="red"/>
              </w:rPr>
            </w:pPr>
          </w:p>
        </w:tc>
        <w:tc>
          <w:tcPr>
            <w:tcW w:w="1564" w:type="dxa"/>
            <w:vAlign w:val="center"/>
          </w:tcPr>
          <w:p w14:paraId="13CF8CE4" w14:textId="77777777" w:rsidR="00F24BE3" w:rsidRPr="002C5384" w:rsidRDefault="00F24BE3" w:rsidP="008E6931">
            <w:pPr>
              <w:rPr>
                <w:sz w:val="20"/>
                <w:szCs w:val="20"/>
                <w:highlight w:val="red"/>
              </w:rPr>
            </w:pPr>
          </w:p>
        </w:tc>
        <w:tc>
          <w:tcPr>
            <w:tcW w:w="1555" w:type="dxa"/>
          </w:tcPr>
          <w:p w14:paraId="1C5CC732" w14:textId="77777777" w:rsidR="00F24BE3" w:rsidRPr="002C5384" w:rsidRDefault="00F24BE3" w:rsidP="008E6931">
            <w:pPr>
              <w:jc w:val="center"/>
              <w:rPr>
                <w:sz w:val="20"/>
                <w:szCs w:val="20"/>
                <w:highlight w:val="red"/>
              </w:rPr>
            </w:pPr>
          </w:p>
        </w:tc>
        <w:tc>
          <w:tcPr>
            <w:tcW w:w="425" w:type="dxa"/>
            <w:vAlign w:val="center"/>
          </w:tcPr>
          <w:p w14:paraId="2E528944" w14:textId="77777777" w:rsidR="00F24BE3" w:rsidRPr="002C5384" w:rsidRDefault="00F24BE3" w:rsidP="008E6931">
            <w:pPr>
              <w:jc w:val="center"/>
              <w:rPr>
                <w:sz w:val="20"/>
                <w:szCs w:val="20"/>
                <w:highlight w:val="red"/>
              </w:rPr>
            </w:pPr>
          </w:p>
        </w:tc>
        <w:tc>
          <w:tcPr>
            <w:tcW w:w="992" w:type="dxa"/>
            <w:vAlign w:val="center"/>
          </w:tcPr>
          <w:p w14:paraId="2F68CB76" w14:textId="77777777" w:rsidR="00F24BE3" w:rsidRPr="002C5384" w:rsidRDefault="00F24BE3" w:rsidP="008E6931">
            <w:pPr>
              <w:jc w:val="center"/>
              <w:rPr>
                <w:sz w:val="20"/>
                <w:szCs w:val="20"/>
                <w:highlight w:val="red"/>
              </w:rPr>
            </w:pPr>
          </w:p>
        </w:tc>
        <w:tc>
          <w:tcPr>
            <w:tcW w:w="1276" w:type="dxa"/>
            <w:vAlign w:val="center"/>
          </w:tcPr>
          <w:p w14:paraId="62523037" w14:textId="77777777" w:rsidR="00F24BE3" w:rsidRPr="002C5384" w:rsidRDefault="00F24BE3" w:rsidP="008E6931">
            <w:pPr>
              <w:jc w:val="center"/>
              <w:rPr>
                <w:sz w:val="20"/>
                <w:szCs w:val="20"/>
                <w:highlight w:val="red"/>
              </w:rPr>
            </w:pPr>
          </w:p>
        </w:tc>
        <w:tc>
          <w:tcPr>
            <w:tcW w:w="1572" w:type="dxa"/>
            <w:vAlign w:val="center"/>
          </w:tcPr>
          <w:p w14:paraId="061094F9" w14:textId="77777777" w:rsidR="00F24BE3" w:rsidRPr="002C5384" w:rsidRDefault="00F24BE3" w:rsidP="008E6931">
            <w:pPr>
              <w:jc w:val="center"/>
              <w:rPr>
                <w:sz w:val="20"/>
                <w:szCs w:val="20"/>
                <w:highlight w:val="red"/>
              </w:rPr>
            </w:pPr>
          </w:p>
        </w:tc>
      </w:tr>
      <w:tr w:rsidR="00F24BE3" w:rsidRPr="002C5384" w14:paraId="1ED1C851" w14:textId="77777777" w:rsidTr="008E6931">
        <w:trPr>
          <w:trHeight w:val="757"/>
        </w:trPr>
        <w:tc>
          <w:tcPr>
            <w:tcW w:w="7366" w:type="dxa"/>
            <w:gridSpan w:val="6"/>
          </w:tcPr>
          <w:p w14:paraId="560A4281" w14:textId="77777777" w:rsidR="00F24BE3" w:rsidRPr="002C5384" w:rsidRDefault="00F24BE3" w:rsidP="008E6931">
            <w:pPr>
              <w:jc w:val="center"/>
              <w:rPr>
                <w:b/>
              </w:rPr>
            </w:pPr>
          </w:p>
          <w:p w14:paraId="62A6233B" w14:textId="77777777" w:rsidR="00F24BE3" w:rsidRPr="002C5384" w:rsidRDefault="00F24BE3" w:rsidP="008E6931">
            <w:pPr>
              <w:jc w:val="center"/>
              <w:rPr>
                <w:sz w:val="20"/>
                <w:szCs w:val="20"/>
                <w:highlight w:val="red"/>
              </w:rPr>
            </w:pPr>
            <w:r w:rsidRPr="002C5384">
              <w:rPr>
                <w:b/>
              </w:rPr>
              <w:t>ВСЕГО</w:t>
            </w:r>
          </w:p>
        </w:tc>
        <w:tc>
          <w:tcPr>
            <w:tcW w:w="1276" w:type="dxa"/>
            <w:vAlign w:val="center"/>
          </w:tcPr>
          <w:p w14:paraId="1AA27C81" w14:textId="77777777" w:rsidR="00F24BE3" w:rsidRPr="002C5384" w:rsidRDefault="00F24BE3" w:rsidP="008E6931">
            <w:pPr>
              <w:jc w:val="center"/>
              <w:rPr>
                <w:sz w:val="20"/>
                <w:szCs w:val="20"/>
                <w:highlight w:val="red"/>
              </w:rPr>
            </w:pPr>
          </w:p>
        </w:tc>
        <w:tc>
          <w:tcPr>
            <w:tcW w:w="1572" w:type="dxa"/>
            <w:vAlign w:val="center"/>
          </w:tcPr>
          <w:p w14:paraId="668F342E" w14:textId="77777777" w:rsidR="00F24BE3" w:rsidRPr="002C5384" w:rsidRDefault="00F24BE3"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19420026" w14:textId="77777777" w:rsidR="00F24BE3" w:rsidRPr="002C5384" w:rsidRDefault="00F24BE3" w:rsidP="00F24BE3">
      <w:pPr>
        <w:spacing w:after="0"/>
        <w:outlineLvl w:val="0"/>
        <w:rPr>
          <w:rFonts w:eastAsiaTheme="minorHAnsi"/>
          <w:lang w:eastAsia="en-US"/>
        </w:rPr>
      </w:pPr>
    </w:p>
    <w:p w14:paraId="140C7FF5"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E959ECA" w14:textId="77777777" w:rsidR="00F24BE3" w:rsidRPr="002C5384" w:rsidRDefault="00F24BE3" w:rsidP="00F24BE3">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14:paraId="0CF97B7C" w14:textId="77777777" w:rsidR="00F24BE3" w:rsidRPr="002C5384" w:rsidRDefault="00F24BE3" w:rsidP="00F24BE3">
      <w:pPr>
        <w:spacing w:after="0"/>
        <w:outlineLvl w:val="0"/>
        <w:rPr>
          <w:rFonts w:eastAsiaTheme="minorHAnsi"/>
          <w:lang w:eastAsia="en-US"/>
        </w:rPr>
      </w:pPr>
    </w:p>
    <w:p w14:paraId="5A02FE31"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FDE75D8"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14:paraId="545BA35A" w14:textId="77777777" w:rsidR="00F24BE3" w:rsidRPr="002C5384" w:rsidRDefault="00F24BE3" w:rsidP="00F24BE3">
      <w:pPr>
        <w:spacing w:after="0"/>
        <w:outlineLvl w:val="0"/>
        <w:rPr>
          <w:rFonts w:eastAsiaTheme="minorHAnsi"/>
          <w:lang w:eastAsia="en-US"/>
        </w:rPr>
      </w:pPr>
    </w:p>
    <w:p w14:paraId="5A96A343" w14:textId="77777777" w:rsidR="00F24BE3" w:rsidRDefault="00F24BE3" w:rsidP="00F24BE3">
      <w:pPr>
        <w:spacing w:after="0"/>
        <w:contextualSpacing/>
        <w:jc w:val="center"/>
        <w:rPr>
          <w:b/>
        </w:rPr>
      </w:pPr>
    </w:p>
    <w:p w14:paraId="60022CEF" w14:textId="77777777" w:rsidR="00F24BE3" w:rsidRDefault="00F24BE3" w:rsidP="00F24BE3">
      <w:pPr>
        <w:spacing w:after="0"/>
        <w:contextualSpacing/>
        <w:jc w:val="center"/>
        <w:rPr>
          <w:b/>
        </w:rPr>
      </w:pPr>
    </w:p>
    <w:p w14:paraId="4E82C6BB" w14:textId="77777777" w:rsidR="00F24BE3" w:rsidRDefault="00F24BE3"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19883DE4" w14:textId="77777777" w:rsidR="00660DA6" w:rsidRDefault="00660DA6">
      <w:pPr>
        <w:spacing w:after="0"/>
        <w:jc w:val="left"/>
        <w:rPr>
          <w:b/>
        </w:rPr>
      </w:pPr>
      <w:r>
        <w:rPr>
          <w:b/>
        </w:rPr>
        <w:br w:type="page"/>
      </w:r>
    </w:p>
    <w:p w14:paraId="1ABB0E20" w14:textId="77777777"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2805E4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52"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52"/>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4EA32EF1" w:rsidR="00F24BE3" w:rsidRPr="00D56568" w:rsidRDefault="00F24BE3" w:rsidP="00F24BE3">
      <w:pPr>
        <w:spacing w:after="0"/>
        <w:rPr>
          <w:sz w:val="20"/>
          <w:szCs w:val="20"/>
        </w:rPr>
      </w:pPr>
      <w:r>
        <w:t xml:space="preserve"> </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товаров, </w:t>
      </w:r>
      <w:r w:rsidR="000F6BA2">
        <w:rPr>
          <w:sz w:val="20"/>
          <w:szCs w:val="20"/>
        </w:rPr>
        <w:t xml:space="preserve">сроках поставки товара, </w:t>
      </w:r>
      <w:r w:rsidRPr="00D56568">
        <w:rPr>
          <w:sz w:val="20"/>
          <w:szCs w:val="20"/>
        </w:rPr>
        <w:t>сроках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21587EFE" w14:textId="100967F0" w:rsidR="004B3940" w:rsidRDefault="004B3940" w:rsidP="004B3940">
      <w:pPr>
        <w:tabs>
          <w:tab w:val="left" w:pos="708"/>
        </w:tabs>
        <w:rPr>
          <w:color w:val="000000"/>
        </w:rPr>
      </w:pPr>
      <w:r>
        <w:rPr>
          <w:b/>
        </w:rPr>
        <w:t xml:space="preserve"> </w:t>
      </w:r>
    </w:p>
    <w:p w14:paraId="5B0C88D9"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7"/>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3E758617" w14:textId="017CAEA9" w:rsidR="00503739" w:rsidRPr="00B11369" w:rsidRDefault="00503739" w:rsidP="00503739">
      <w:pPr>
        <w:spacing w:before="480" w:after="240"/>
        <w:jc w:val="center"/>
        <w:rPr>
          <w:b/>
          <w:bCs/>
          <w:i/>
          <w:iCs/>
          <w:sz w:val="16"/>
          <w:szCs w:val="16"/>
        </w:rPr>
      </w:pPr>
      <w:r w:rsidRPr="00B11369">
        <w:rPr>
          <w:b/>
          <w:bCs/>
          <w:i/>
          <w:iCs/>
          <w:sz w:val="16"/>
          <w:szCs w:val="16"/>
        </w:rPr>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14:paraId="5073A38F" w14:textId="1FE79EFC" w:rsidR="00EF57C9" w:rsidRPr="00662607" w:rsidRDefault="00EF57C9" w:rsidP="00EF57C9">
      <w:pPr>
        <w:spacing w:after="0"/>
        <w:contextualSpacing/>
        <w:jc w:val="right"/>
        <w:rPr>
          <w:i/>
          <w:color w:val="000000"/>
          <w:spacing w:val="-5"/>
        </w:rPr>
      </w:pPr>
      <w:bookmarkStart w:id="53" w:name="_Hlk43132256"/>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77777777" w:rsidR="00CF2F1A" w:rsidRPr="002C5384" w:rsidRDefault="001621F6" w:rsidP="001621F6">
      <w:pPr>
        <w:spacing w:after="0"/>
        <w:contextualSpacing/>
        <w:jc w:val="left"/>
      </w:pPr>
      <w:r>
        <w:rPr>
          <w:i/>
          <w:sz w:val="20"/>
          <w:szCs w:val="20"/>
        </w:rPr>
        <w:t xml:space="preserve">                                                                                                                                               запросе предложений в </w:t>
      </w:r>
      <w:proofErr w:type="spellStart"/>
      <w:proofErr w:type="gramStart"/>
      <w:r>
        <w:rPr>
          <w:i/>
          <w:sz w:val="20"/>
          <w:szCs w:val="20"/>
        </w:rPr>
        <w:t>эл.форме</w:t>
      </w:r>
      <w:proofErr w:type="spellEnd"/>
      <w:proofErr w:type="gramEnd"/>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53"/>
    <w:p w14:paraId="4C1483AB" w14:textId="77777777" w:rsidR="00CF2F1A" w:rsidRDefault="00CF2F1A" w:rsidP="00CF2F1A">
      <w:pPr>
        <w:spacing w:after="0"/>
        <w:jc w:val="center"/>
      </w:pPr>
    </w:p>
    <w:p w14:paraId="4A0C0545" w14:textId="77777777" w:rsidR="00267389" w:rsidRDefault="00267389" w:rsidP="00267389">
      <w:pPr>
        <w:tabs>
          <w:tab w:val="left" w:pos="708"/>
        </w:tabs>
      </w:pPr>
      <w:r>
        <w:rPr>
          <w:b/>
        </w:rPr>
        <w:tab/>
      </w:r>
    </w:p>
    <w:p w14:paraId="4A331337" w14:textId="77777777" w:rsidR="00267389" w:rsidRPr="0088191F" w:rsidRDefault="00267389" w:rsidP="00267389">
      <w:pPr>
        <w:spacing w:after="0"/>
        <w:ind w:firstLine="708"/>
      </w:pPr>
      <w:r w:rsidRPr="0088191F">
        <w:rPr>
          <w:b/>
        </w:rPr>
        <w:t>1. Сведения о квалификации участника закупки</w:t>
      </w:r>
      <w:r w:rsidRPr="0088191F">
        <w:t xml:space="preserve"> представляются в виде справки и содержат следующие сведения: </w:t>
      </w:r>
    </w:p>
    <w:p w14:paraId="6404AE98" w14:textId="304B8689" w:rsidR="00155BEA" w:rsidRDefault="0088191F" w:rsidP="00155BEA">
      <w:pPr>
        <w:spacing w:after="120"/>
        <w:ind w:firstLine="708"/>
        <w:rPr>
          <w:rFonts w:eastAsiaTheme="minorEastAsia"/>
        </w:rPr>
      </w:pPr>
      <w:r>
        <w:rPr>
          <w:rFonts w:eastAsiaTheme="minorEastAsia"/>
          <w:bCs/>
        </w:rPr>
        <w:t>1</w:t>
      </w:r>
      <w:r w:rsidRPr="0088191F">
        <w:rPr>
          <w:rFonts w:eastAsiaTheme="minorEastAsia"/>
          <w:bCs/>
        </w:rPr>
        <w:t xml:space="preserve">.1. </w:t>
      </w:r>
      <w:r w:rsidR="00155BEA">
        <w:rPr>
          <w:rFonts w:eastAsiaTheme="minorEastAsia"/>
          <w:bCs/>
        </w:rPr>
        <w:t>Опыт</w:t>
      </w:r>
      <w:r w:rsidR="00155BEA" w:rsidRPr="00750DF6">
        <w:rPr>
          <w:rFonts w:eastAsiaTheme="minorEastAsia"/>
          <w:bCs/>
        </w:rPr>
        <w:t xml:space="preserve"> работы Участника </w:t>
      </w:r>
      <w:r w:rsidR="001B010E">
        <w:rPr>
          <w:rFonts w:eastAsiaTheme="minorEastAsia"/>
          <w:bCs/>
        </w:rPr>
        <w:t xml:space="preserve">закупки </w:t>
      </w:r>
      <w:r w:rsidR="00155BEA" w:rsidRPr="00750DF6">
        <w:rPr>
          <w:rFonts w:eastAsiaTheme="minorEastAsia"/>
          <w:bCs/>
        </w:rPr>
        <w:t xml:space="preserve">по </w:t>
      </w:r>
      <w:r w:rsidR="00155BEA">
        <w:rPr>
          <w:rFonts w:eastAsiaTheme="minorEastAsia"/>
          <w:bCs/>
        </w:rPr>
        <w:t>продаже автомобилей</w:t>
      </w:r>
      <w:r w:rsidR="009F3629">
        <w:rPr>
          <w:rFonts w:eastAsiaTheme="minorEastAsia"/>
          <w:bCs/>
        </w:rPr>
        <w:t>:</w:t>
      </w:r>
    </w:p>
    <w:p w14:paraId="22AAE8BE" w14:textId="7DD1AC7E" w:rsidR="00155BEA" w:rsidRPr="00B92084" w:rsidRDefault="00155BEA" w:rsidP="00155BEA">
      <w:pPr>
        <w:spacing w:after="0"/>
        <w:rPr>
          <w:rFonts w:eastAsiaTheme="minorEastAsia"/>
        </w:rPr>
      </w:pPr>
      <w:r>
        <w:t xml:space="preserve"> ___________________________________________________________________________________</w:t>
      </w:r>
    </w:p>
    <w:p w14:paraId="01A40F40" w14:textId="0756886F" w:rsidR="001B010E" w:rsidRPr="001B010E" w:rsidRDefault="001B010E" w:rsidP="001B010E">
      <w:pPr>
        <w:autoSpaceDE w:val="0"/>
        <w:autoSpaceDN w:val="0"/>
        <w:ind w:firstLine="567"/>
        <w:rPr>
          <w:color w:val="212121"/>
          <w:sz w:val="20"/>
          <w:szCs w:val="20"/>
        </w:rPr>
      </w:pPr>
      <w:r w:rsidRPr="001B010E">
        <w:rPr>
          <w:i/>
          <w:iCs/>
          <w:color w:val="212121"/>
          <w:sz w:val="20"/>
          <w:szCs w:val="20"/>
        </w:rPr>
        <w:t xml:space="preserve"> участник закупки  подтверждает каждый год работы по продаже новых ( не бывших в употреблении) автомобилей исполненным договором с наивысшей ценой договора и документами, подтверждающими его  исполнение.(подтверждается копией исполненного договора и/или контракта с максимальной ценой договора/контракта и копиями документов, подтверждающих его исполнение (копиями товарной накладной и акта приемки-передачи товара).</w:t>
      </w:r>
    </w:p>
    <w:p w14:paraId="19344702" w14:textId="77777777" w:rsidR="001B010E" w:rsidRPr="001B010E" w:rsidRDefault="001B010E" w:rsidP="00155BEA">
      <w:pPr>
        <w:pStyle w:val="affff6"/>
        <w:widowControl w:val="0"/>
        <w:autoSpaceDE w:val="0"/>
        <w:autoSpaceDN w:val="0"/>
        <w:adjustRightInd w:val="0"/>
        <w:ind w:firstLine="708"/>
        <w:contextualSpacing/>
        <w:jc w:val="both"/>
        <w:rPr>
          <w:rFonts w:ascii="Times New Roman" w:eastAsiaTheme="minorEastAsia" w:hAnsi="Times New Roman" w:cs="Times New Roman"/>
          <w:i/>
          <w:sz w:val="20"/>
          <w:szCs w:val="20"/>
        </w:rPr>
      </w:pPr>
    </w:p>
    <w:p w14:paraId="6F17D559" w14:textId="77777777" w:rsidR="00155BEA" w:rsidRPr="0064257D" w:rsidRDefault="0088191F" w:rsidP="00155BEA">
      <w:pPr>
        <w:pStyle w:val="affffd"/>
        <w:tabs>
          <w:tab w:val="clear" w:pos="2127"/>
          <w:tab w:val="left" w:pos="0"/>
        </w:tabs>
        <w:spacing w:line="240" w:lineRule="auto"/>
        <w:ind w:left="0" w:firstLine="709"/>
        <w:rPr>
          <w:sz w:val="24"/>
          <w:szCs w:val="24"/>
        </w:rPr>
      </w:pPr>
      <w:bookmarkStart w:id="54" w:name="_Hlk43132667"/>
      <w:r w:rsidRPr="0064257D">
        <w:rPr>
          <w:rFonts w:eastAsiaTheme="minorEastAsia"/>
          <w:bCs/>
          <w:sz w:val="24"/>
          <w:szCs w:val="24"/>
        </w:rPr>
        <w:t>1.</w:t>
      </w:r>
      <w:r w:rsidR="00155BEA" w:rsidRPr="0064257D">
        <w:rPr>
          <w:rFonts w:eastAsiaTheme="minorEastAsia"/>
          <w:bCs/>
          <w:sz w:val="24"/>
          <w:szCs w:val="24"/>
        </w:rPr>
        <w:t>2</w:t>
      </w:r>
      <w:r w:rsidRPr="0064257D">
        <w:rPr>
          <w:rFonts w:eastAsiaTheme="minorEastAsia"/>
          <w:bCs/>
          <w:sz w:val="24"/>
          <w:szCs w:val="24"/>
        </w:rPr>
        <w:t xml:space="preserve">. </w:t>
      </w:r>
      <w:bookmarkStart w:id="55" w:name="_Hlk48137605"/>
      <w:bookmarkEnd w:id="54"/>
      <w:r w:rsidR="00155BEA" w:rsidRPr="0064257D">
        <w:rPr>
          <w:sz w:val="24"/>
          <w:szCs w:val="24"/>
        </w:rPr>
        <w:t>Сведения о</w:t>
      </w:r>
      <w:r w:rsidR="00155BEA" w:rsidRPr="0064257D">
        <w:rPr>
          <w:b/>
          <w:sz w:val="24"/>
          <w:szCs w:val="24"/>
        </w:rPr>
        <w:t xml:space="preserve"> </w:t>
      </w:r>
      <w:r w:rsidR="00155BEA" w:rsidRPr="0064257D">
        <w:rPr>
          <w:sz w:val="24"/>
          <w:szCs w:val="24"/>
        </w:rPr>
        <w:t>наличии у участника закупки документа, подтверждающего статус официального дилера (сертификата/дилерского соглашения или иного документа) на продажу автомобиля, предлагаемого к поставке: _________________________________________________</w:t>
      </w:r>
    </w:p>
    <w:p w14:paraId="140BEE71" w14:textId="01134406" w:rsidR="0088191F" w:rsidRPr="0064257D" w:rsidRDefault="0088191F" w:rsidP="00155BEA">
      <w:pPr>
        <w:spacing w:after="120"/>
        <w:ind w:firstLine="708"/>
        <w:rPr>
          <w:i/>
        </w:rPr>
      </w:pPr>
    </w:p>
    <w:p w14:paraId="368D364A" w14:textId="58DDBF3B" w:rsidR="0088191F" w:rsidRPr="00C97B51" w:rsidRDefault="0088191F" w:rsidP="0088191F">
      <w:pPr>
        <w:pStyle w:val="affffd"/>
        <w:tabs>
          <w:tab w:val="clear" w:pos="2127"/>
          <w:tab w:val="left" w:pos="0"/>
        </w:tabs>
        <w:spacing w:line="240" w:lineRule="auto"/>
        <w:ind w:left="0" w:firstLine="0"/>
        <w:rPr>
          <w:color w:val="FF0000"/>
          <w:sz w:val="24"/>
          <w:szCs w:val="24"/>
        </w:rPr>
      </w:pPr>
      <w:r w:rsidRPr="00C97B51">
        <w:t>______________________________________________________________</w:t>
      </w:r>
      <w:r w:rsidR="001B010E">
        <w:t>_________</w:t>
      </w:r>
      <w:r w:rsidRPr="00C97B51">
        <w:t xml:space="preserve"> </w:t>
      </w:r>
      <w:bookmarkEnd w:id="55"/>
    </w:p>
    <w:p w14:paraId="6191115C" w14:textId="0D959F6D" w:rsidR="0088191F" w:rsidRPr="00C97B51" w:rsidRDefault="0088191F" w:rsidP="0088191F">
      <w:pPr>
        <w:spacing w:after="0"/>
        <w:ind w:firstLine="708"/>
        <w:rPr>
          <w:i/>
          <w:sz w:val="20"/>
          <w:szCs w:val="20"/>
        </w:rPr>
      </w:pPr>
      <w:r w:rsidRPr="00C97B51">
        <w:rPr>
          <w:i/>
        </w:rPr>
        <w:t>*</w:t>
      </w:r>
      <w:r w:rsidRPr="00C97B51">
        <w:rPr>
          <w:i/>
          <w:sz w:val="20"/>
          <w:szCs w:val="20"/>
        </w:rPr>
        <w:t xml:space="preserve">Представляемые участником закупки сведения должны подтверждаться документально в соответствии с п. д) </w:t>
      </w:r>
      <w:proofErr w:type="spellStart"/>
      <w:r w:rsidRPr="00C97B51">
        <w:rPr>
          <w:i/>
          <w:sz w:val="20"/>
          <w:szCs w:val="20"/>
        </w:rPr>
        <w:t>пп</w:t>
      </w:r>
      <w:proofErr w:type="spellEnd"/>
      <w:r w:rsidRPr="00C97B51">
        <w:rPr>
          <w:i/>
          <w:sz w:val="20"/>
          <w:szCs w:val="20"/>
        </w:rPr>
        <w:t>. 10.3.</w:t>
      </w:r>
      <w:r w:rsidR="00F87301">
        <w:rPr>
          <w:i/>
          <w:sz w:val="20"/>
          <w:szCs w:val="20"/>
        </w:rPr>
        <w:t>1</w:t>
      </w:r>
      <w:r w:rsidRPr="00C97B51">
        <w:rPr>
          <w:i/>
          <w:sz w:val="20"/>
          <w:szCs w:val="20"/>
        </w:rPr>
        <w:t xml:space="preserve"> п. 10.3 раздела </w:t>
      </w:r>
      <w:r w:rsidRPr="00C97B51">
        <w:rPr>
          <w:i/>
          <w:sz w:val="20"/>
          <w:szCs w:val="20"/>
          <w:lang w:val="en-US"/>
        </w:rPr>
        <w:t>II</w:t>
      </w:r>
      <w:r w:rsidRPr="00C97B51">
        <w:rPr>
          <w:i/>
          <w:sz w:val="20"/>
          <w:szCs w:val="20"/>
        </w:rPr>
        <w:t xml:space="preserve"> документации о проведении запроса предложений в электронной форме.</w:t>
      </w:r>
    </w:p>
    <w:p w14:paraId="1553D403" w14:textId="77777777" w:rsidR="0088191F" w:rsidRPr="00C97B51" w:rsidRDefault="0088191F" w:rsidP="0088191F">
      <w:pPr>
        <w:spacing w:after="0"/>
        <w:ind w:firstLine="708"/>
        <w:rPr>
          <w:b/>
          <w:sz w:val="20"/>
          <w:szCs w:val="20"/>
        </w:rPr>
      </w:pPr>
    </w:p>
    <w:p w14:paraId="4BF9258C" w14:textId="77777777" w:rsidR="0088191F" w:rsidRPr="00C97B51" w:rsidRDefault="0088191F" w:rsidP="0088191F">
      <w:pPr>
        <w:spacing w:after="0"/>
        <w:rPr>
          <w:b/>
        </w:rPr>
      </w:pPr>
    </w:p>
    <w:p w14:paraId="54E05275" w14:textId="77777777" w:rsidR="00267389" w:rsidRPr="00DC0108" w:rsidRDefault="00267389" w:rsidP="00267389">
      <w:pPr>
        <w:tabs>
          <w:tab w:val="left" w:pos="708"/>
        </w:tabs>
        <w:rPr>
          <w:i/>
        </w:rPr>
      </w:pPr>
    </w:p>
    <w:p w14:paraId="3CC82F7E" w14:textId="77777777" w:rsidR="00267389" w:rsidRDefault="00267389" w:rsidP="00267389">
      <w:pPr>
        <w:tabs>
          <w:tab w:val="left" w:pos="708"/>
        </w:tabs>
        <w:rPr>
          <w:b/>
        </w:rPr>
      </w:pPr>
      <w:r>
        <w:rPr>
          <w:b/>
        </w:rPr>
        <w:tab/>
      </w:r>
    </w:p>
    <w:p w14:paraId="66D2B835" w14:textId="77777777" w:rsidR="00267389" w:rsidRPr="00A9547A" w:rsidRDefault="00267389" w:rsidP="00267389">
      <w:pPr>
        <w:tabs>
          <w:tab w:val="left" w:pos="708"/>
        </w:tabs>
        <w:rPr>
          <w:b/>
        </w:rPr>
      </w:pPr>
      <w:bookmarkStart w:id="56"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3CF1B560"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1FC801D6" w14:textId="77777777"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14:paraId="56FB400A" w14:textId="77777777"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7FD49C8A"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bookmarkEnd w:id="56"/>
    <w:p w14:paraId="1A866354" w14:textId="77777777" w:rsidR="00267389" w:rsidRDefault="00267389" w:rsidP="00267389">
      <w:pPr>
        <w:tabs>
          <w:tab w:val="left" w:pos="8085"/>
          <w:tab w:val="right" w:pos="9804"/>
        </w:tabs>
        <w:ind w:left="8496" w:right="-80"/>
        <w:jc w:val="right"/>
        <w:rPr>
          <w:b/>
        </w:rPr>
      </w:pPr>
    </w:p>
    <w:p w14:paraId="309D5779" w14:textId="77777777" w:rsidR="00267389" w:rsidRDefault="00267389" w:rsidP="00267389">
      <w:pPr>
        <w:tabs>
          <w:tab w:val="left" w:pos="8085"/>
          <w:tab w:val="right" w:pos="9804"/>
        </w:tabs>
        <w:ind w:left="8496" w:right="-80"/>
        <w:jc w:val="right"/>
        <w:rPr>
          <w:b/>
        </w:rPr>
      </w:pPr>
    </w:p>
    <w:p w14:paraId="5D261029" w14:textId="641F8C22" w:rsidR="00CF2F1A" w:rsidRDefault="00CF2F1A" w:rsidP="0088191F">
      <w:pPr>
        <w:spacing w:after="0"/>
        <w:rPr>
          <w:i/>
        </w:rPr>
      </w:pPr>
    </w:p>
    <w:p w14:paraId="1846CF43" w14:textId="77777777" w:rsidR="00CF2F1A" w:rsidRDefault="00267389" w:rsidP="00CF2F1A">
      <w:pPr>
        <w:ind w:firstLine="5160"/>
        <w:rPr>
          <w:i/>
          <w:vertAlign w:val="superscript"/>
        </w:rPr>
      </w:pPr>
      <w:r>
        <w:rPr>
          <w:i/>
          <w:vertAlign w:val="superscript"/>
        </w:rPr>
        <w:t xml:space="preserve"> </w:t>
      </w:r>
    </w:p>
    <w:p w14:paraId="60AC7821" w14:textId="7D02592B" w:rsidR="001F79F4" w:rsidRDefault="001F79F4" w:rsidP="00267389">
      <w:pPr>
        <w:spacing w:before="480" w:after="240"/>
        <w:jc w:val="center"/>
        <w:rPr>
          <w:b/>
          <w:bCs/>
          <w:i/>
          <w:iCs/>
          <w:sz w:val="16"/>
          <w:szCs w:val="16"/>
        </w:rPr>
      </w:pPr>
    </w:p>
    <w:p w14:paraId="5E23CC5E" w14:textId="77777777" w:rsidR="0064257D" w:rsidRDefault="0064257D" w:rsidP="00267389">
      <w:pPr>
        <w:spacing w:before="480" w:after="240"/>
        <w:jc w:val="center"/>
        <w:rPr>
          <w:b/>
          <w:bCs/>
          <w:i/>
          <w:iCs/>
          <w:sz w:val="16"/>
          <w:szCs w:val="16"/>
        </w:rPr>
      </w:pPr>
    </w:p>
    <w:p w14:paraId="6F89F310" w14:textId="5BCEBAC1" w:rsidR="00267389" w:rsidRPr="00951B80" w:rsidRDefault="00267389" w:rsidP="0026738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 </w:t>
      </w:r>
      <w:r>
        <w:rPr>
          <w:b/>
          <w:bCs/>
          <w:i/>
          <w:iCs/>
          <w:sz w:val="16"/>
          <w:szCs w:val="16"/>
        </w:rPr>
        <w:t>ВТОРУЮ</w:t>
      </w:r>
      <w:r w:rsidRPr="00B11369">
        <w:rPr>
          <w:b/>
          <w:bCs/>
          <w:i/>
          <w:iCs/>
          <w:sz w:val="16"/>
          <w:szCs w:val="16"/>
        </w:rPr>
        <w:t xml:space="preserve"> ЧАСТЬ </w:t>
      </w:r>
      <w:bookmarkStart w:id="57" w:name="_Hlk25832310"/>
      <w:r w:rsidR="00951B80" w:rsidRPr="00951B80">
        <w:rPr>
          <w:b/>
          <w:bCs/>
          <w:i/>
          <w:iCs/>
          <w:sz w:val="16"/>
          <w:szCs w:val="16"/>
        </w:rPr>
        <w:t>ПРЕДЛОЖЕНИЯ</w:t>
      </w:r>
      <w:bookmarkEnd w:id="57"/>
      <w:r w:rsidR="00951B80" w:rsidRPr="00951B80">
        <w:rPr>
          <w:b/>
          <w:bCs/>
          <w:i/>
          <w:iCs/>
          <w:sz w:val="16"/>
          <w:szCs w:val="16"/>
        </w:rPr>
        <w:t>!</w:t>
      </w:r>
    </w:p>
    <w:p w14:paraId="1A3E8FB8" w14:textId="77777777" w:rsidR="00267389" w:rsidRDefault="00267389" w:rsidP="00267389">
      <w:pPr>
        <w:tabs>
          <w:tab w:val="left" w:pos="8085"/>
          <w:tab w:val="right" w:pos="9804"/>
        </w:tabs>
        <w:ind w:left="8496" w:right="-80"/>
        <w:jc w:val="right"/>
        <w:rPr>
          <w:b/>
        </w:rPr>
      </w:pPr>
    </w:p>
    <w:p w14:paraId="6D1C56B0" w14:textId="1298F9FB" w:rsidR="00267389" w:rsidRPr="00662607" w:rsidRDefault="00267389" w:rsidP="00267389">
      <w:pPr>
        <w:tabs>
          <w:tab w:val="left" w:pos="8085"/>
          <w:tab w:val="right" w:pos="9804"/>
        </w:tabs>
        <w:ind w:left="8496" w:right="-80"/>
        <w:jc w:val="left"/>
        <w:rPr>
          <w:b/>
        </w:rPr>
      </w:pPr>
    </w:p>
    <w:p w14:paraId="73369DC3" w14:textId="4E8EFDDF" w:rsidR="00267389" w:rsidRPr="00662607" w:rsidRDefault="00267389" w:rsidP="00267389">
      <w:pPr>
        <w:spacing w:after="0"/>
        <w:ind w:left="6372"/>
        <w:jc w:val="right"/>
        <w:rPr>
          <w:i/>
          <w:iCs/>
          <w:sz w:val="20"/>
          <w:szCs w:val="20"/>
        </w:rPr>
      </w:pPr>
      <w:r w:rsidRPr="00662607">
        <w:t xml:space="preserve">                          </w:t>
      </w:r>
      <w:r w:rsidRPr="00662607">
        <w:rPr>
          <w:i/>
          <w:iCs/>
          <w:sz w:val="20"/>
          <w:szCs w:val="20"/>
        </w:rPr>
        <w:t xml:space="preserve">Приложение № </w:t>
      </w:r>
      <w:r w:rsidR="00C978D6">
        <w:rPr>
          <w:i/>
          <w:iCs/>
          <w:sz w:val="20"/>
          <w:szCs w:val="20"/>
        </w:rPr>
        <w:t>3</w:t>
      </w:r>
      <w:r w:rsidRPr="00662607">
        <w:rPr>
          <w:i/>
          <w:iCs/>
          <w:sz w:val="20"/>
          <w:szCs w:val="20"/>
        </w:rPr>
        <w:t>.1</w:t>
      </w:r>
    </w:p>
    <w:p w14:paraId="114F3D8D" w14:textId="78E75695" w:rsidR="00267389" w:rsidRPr="00524651" w:rsidRDefault="00267389" w:rsidP="00267389">
      <w:pPr>
        <w:tabs>
          <w:tab w:val="left" w:pos="8085"/>
          <w:tab w:val="right" w:pos="9804"/>
        </w:tabs>
        <w:spacing w:after="0"/>
        <w:ind w:left="6372" w:right="-80"/>
        <w:jc w:val="right"/>
        <w:rPr>
          <w:i/>
          <w:iCs/>
          <w:sz w:val="20"/>
          <w:szCs w:val="20"/>
        </w:rPr>
      </w:pPr>
      <w:r w:rsidRPr="00662607">
        <w:rPr>
          <w:i/>
          <w:iCs/>
          <w:sz w:val="20"/>
          <w:szCs w:val="20"/>
        </w:rPr>
        <w:t xml:space="preserve">      к Заявке на участие в </w:t>
      </w:r>
      <w:r w:rsidR="00DF464C">
        <w:rPr>
          <w:i/>
          <w:iCs/>
          <w:sz w:val="20"/>
          <w:szCs w:val="20"/>
        </w:rPr>
        <w:t>запросе предложений</w:t>
      </w:r>
      <w:r w:rsidRPr="00662607">
        <w:rPr>
          <w:i/>
          <w:iCs/>
          <w:sz w:val="20"/>
          <w:szCs w:val="20"/>
        </w:rPr>
        <w:t xml:space="preserve"> в электронной форме</w:t>
      </w:r>
    </w:p>
    <w:p w14:paraId="27F8F981" w14:textId="77777777" w:rsidR="00267389" w:rsidRDefault="00267389" w:rsidP="00267389">
      <w:pPr>
        <w:tabs>
          <w:tab w:val="left" w:pos="8085"/>
          <w:tab w:val="right" w:pos="9804"/>
        </w:tabs>
        <w:ind w:left="8496" w:right="-80"/>
        <w:jc w:val="right"/>
        <w:rPr>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4"/>
        <w:gridCol w:w="992"/>
        <w:gridCol w:w="1134"/>
        <w:gridCol w:w="1979"/>
        <w:gridCol w:w="1701"/>
        <w:gridCol w:w="1417"/>
      </w:tblGrid>
      <w:tr w:rsidR="00267389" w:rsidRPr="001F79F4" w14:paraId="1EA0C9EA" w14:textId="77777777" w:rsidTr="00155B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58894F2"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6BB8A" w14:textId="77777777" w:rsidR="00267389" w:rsidRPr="001F79F4" w:rsidRDefault="00267389" w:rsidP="003C3F70">
            <w:pPr>
              <w:spacing w:line="256" w:lineRule="auto"/>
              <w:ind w:left="-40" w:right="-71"/>
              <w:jc w:val="center"/>
              <w:rPr>
                <w:color w:val="000000" w:themeColor="text1"/>
                <w:sz w:val="18"/>
                <w:szCs w:val="18"/>
                <w:lang w:eastAsia="en-US"/>
              </w:rPr>
            </w:pPr>
            <w:r w:rsidRPr="001F79F4">
              <w:rPr>
                <w:color w:val="000000" w:themeColor="text1"/>
                <w:sz w:val="18"/>
                <w:szCs w:val="18"/>
                <w:lang w:eastAsia="en-US"/>
              </w:rPr>
              <w:t>Номер контракта/ договора, дата заключения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157CBD" w14:textId="77777777" w:rsidR="00267389" w:rsidRPr="001F79F4" w:rsidRDefault="00267389" w:rsidP="003C3F70">
            <w:pPr>
              <w:spacing w:line="256" w:lineRule="auto"/>
              <w:ind w:left="-113" w:right="-108"/>
              <w:jc w:val="center"/>
              <w:rPr>
                <w:color w:val="000000" w:themeColor="text1"/>
                <w:sz w:val="18"/>
                <w:szCs w:val="18"/>
                <w:lang w:eastAsia="en-US"/>
              </w:rPr>
            </w:pPr>
            <w:r w:rsidRPr="001F79F4">
              <w:rPr>
                <w:color w:val="000000" w:themeColor="text1"/>
                <w:sz w:val="18"/>
                <w:szCs w:val="18"/>
                <w:lang w:eastAsia="en-US"/>
              </w:rPr>
              <w:t>Наименование Заказчика, в том числе ИНН</w:t>
            </w:r>
          </w:p>
        </w:tc>
        <w:tc>
          <w:tcPr>
            <w:tcW w:w="1134" w:type="dxa"/>
            <w:tcBorders>
              <w:top w:val="single" w:sz="4" w:space="0" w:color="auto"/>
              <w:left w:val="single" w:sz="4" w:space="0" w:color="auto"/>
              <w:bottom w:val="single" w:sz="4" w:space="0" w:color="auto"/>
              <w:right w:val="single" w:sz="4" w:space="0" w:color="auto"/>
            </w:tcBorders>
            <w:vAlign w:val="center"/>
          </w:tcPr>
          <w:p w14:paraId="555F562B"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Дата заключения контракта/</w:t>
            </w:r>
          </w:p>
          <w:p w14:paraId="4579A4F5" w14:textId="77777777" w:rsidR="00267389" w:rsidRPr="001F79F4" w:rsidRDefault="00267389" w:rsidP="003C3F70">
            <w:pPr>
              <w:spacing w:line="256" w:lineRule="auto"/>
              <w:jc w:val="center"/>
              <w:rPr>
                <w:color w:val="000000" w:themeColor="text1"/>
                <w:sz w:val="18"/>
                <w:szCs w:val="18"/>
                <w:lang w:eastAsia="en-US"/>
              </w:rPr>
            </w:pPr>
            <w:r w:rsidRPr="001F79F4">
              <w:rPr>
                <w:color w:val="000000" w:themeColor="text1"/>
                <w:sz w:val="18"/>
                <w:szCs w:val="18"/>
                <w:lang w:eastAsia="en-US"/>
              </w:rPr>
              <w:t>договора</w:t>
            </w:r>
          </w:p>
        </w:tc>
        <w:tc>
          <w:tcPr>
            <w:tcW w:w="1979" w:type="dxa"/>
            <w:tcBorders>
              <w:top w:val="single" w:sz="4" w:space="0" w:color="auto"/>
              <w:left w:val="single" w:sz="4" w:space="0" w:color="auto"/>
              <w:bottom w:val="single" w:sz="4" w:space="0" w:color="auto"/>
              <w:right w:val="single" w:sz="4" w:space="0" w:color="auto"/>
            </w:tcBorders>
            <w:vAlign w:val="center"/>
          </w:tcPr>
          <w:p w14:paraId="66BA3613" w14:textId="77777777" w:rsidR="00267389" w:rsidRPr="001F79F4" w:rsidRDefault="00267389" w:rsidP="003C3F70">
            <w:pPr>
              <w:spacing w:line="256" w:lineRule="auto"/>
              <w:ind w:left="-88" w:right="-118"/>
              <w:jc w:val="center"/>
              <w:rPr>
                <w:color w:val="000000" w:themeColor="text1"/>
                <w:sz w:val="18"/>
                <w:szCs w:val="18"/>
                <w:lang w:eastAsia="en-US"/>
              </w:rPr>
            </w:pPr>
            <w:r w:rsidRPr="001F79F4">
              <w:rPr>
                <w:color w:val="000000" w:themeColor="text1"/>
                <w:sz w:val="18"/>
                <w:szCs w:val="18"/>
                <w:lang w:eastAsia="en-US"/>
              </w:rPr>
              <w:t>Наименование предмета контракта/</w:t>
            </w:r>
          </w:p>
          <w:p w14:paraId="10B96666" w14:textId="77777777" w:rsidR="00267389" w:rsidRPr="001F79F4" w:rsidRDefault="00267389" w:rsidP="003C3F70">
            <w:pPr>
              <w:spacing w:line="256" w:lineRule="auto"/>
              <w:ind w:left="-88" w:right="-118"/>
              <w:jc w:val="center"/>
              <w:rPr>
                <w:color w:val="000000" w:themeColor="text1"/>
                <w:sz w:val="18"/>
                <w:szCs w:val="18"/>
                <w:lang w:eastAsia="en-US"/>
              </w:rPr>
            </w:pPr>
            <w:r w:rsidRPr="001F79F4">
              <w:rPr>
                <w:color w:val="000000" w:themeColor="text1"/>
                <w:sz w:val="18"/>
                <w:szCs w:val="18"/>
                <w:lang w:eastAsia="en-US"/>
              </w:rPr>
              <w:t>Договора и Цена договора/контракта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9A1552" w14:textId="7E81D1C2" w:rsidR="00267389" w:rsidRPr="001F79F4" w:rsidRDefault="00267389" w:rsidP="003C3F70">
            <w:pPr>
              <w:spacing w:line="256" w:lineRule="auto"/>
              <w:jc w:val="center"/>
              <w:rPr>
                <w:color w:val="000000" w:themeColor="text1"/>
                <w:sz w:val="18"/>
                <w:szCs w:val="18"/>
                <w:lang w:eastAsia="en-US"/>
              </w:rPr>
            </w:pPr>
            <w:r w:rsidRPr="00155BEA">
              <w:rPr>
                <w:sz w:val="18"/>
                <w:szCs w:val="18"/>
                <w:lang w:eastAsia="en-US"/>
              </w:rPr>
              <w:t xml:space="preserve">Номер и дата </w:t>
            </w:r>
            <w:r w:rsidR="00155BEA" w:rsidRPr="00155BEA">
              <w:rPr>
                <w:sz w:val="18"/>
                <w:szCs w:val="18"/>
                <w:lang w:eastAsia="en-US"/>
              </w:rPr>
              <w:t>документа</w:t>
            </w:r>
            <w:r w:rsidRPr="00155BEA">
              <w:rPr>
                <w:sz w:val="18"/>
                <w:szCs w:val="18"/>
                <w:lang w:eastAsia="en-US"/>
              </w:rPr>
              <w:t xml:space="preserve">, подтверждающего </w:t>
            </w:r>
            <w:r w:rsidR="00155BEA" w:rsidRPr="00155BEA">
              <w:rPr>
                <w:sz w:val="18"/>
                <w:szCs w:val="18"/>
                <w:lang w:eastAsia="en-US"/>
              </w:rPr>
              <w:t>исполнение договора</w:t>
            </w:r>
            <w:r w:rsidRPr="00155BEA">
              <w:rPr>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0C275" w14:textId="77777777" w:rsidR="00267389" w:rsidRPr="001F79F4" w:rsidRDefault="00267389" w:rsidP="003C3F70">
            <w:pPr>
              <w:spacing w:line="256" w:lineRule="auto"/>
              <w:ind w:left="-140" w:right="-94"/>
              <w:jc w:val="center"/>
              <w:rPr>
                <w:color w:val="000000" w:themeColor="text1"/>
                <w:sz w:val="18"/>
                <w:szCs w:val="18"/>
                <w:lang w:eastAsia="en-US"/>
              </w:rPr>
            </w:pPr>
            <w:r w:rsidRPr="001F79F4">
              <w:rPr>
                <w:color w:val="000000" w:themeColor="text1"/>
                <w:sz w:val="18"/>
                <w:szCs w:val="18"/>
                <w:lang w:eastAsia="en-US"/>
              </w:rPr>
              <w:t>Примечание</w:t>
            </w:r>
          </w:p>
        </w:tc>
      </w:tr>
      <w:tr w:rsidR="00267389" w:rsidRPr="001F79F4" w14:paraId="4472C581" w14:textId="77777777" w:rsidTr="00155B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96ECD75"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CC4DD"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93771"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0A5C4"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3A4477D"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305766D8"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14:paraId="24113D8B" w14:textId="77777777" w:rsidR="00267389" w:rsidRPr="001F79F4" w:rsidRDefault="00267389" w:rsidP="003C3F70">
            <w:pPr>
              <w:spacing w:line="256" w:lineRule="auto"/>
              <w:jc w:val="center"/>
              <w:rPr>
                <w:b/>
                <w:sz w:val="20"/>
                <w:szCs w:val="20"/>
                <w:lang w:eastAsia="en-US"/>
              </w:rPr>
            </w:pPr>
            <w:r w:rsidRPr="001F79F4">
              <w:rPr>
                <w:b/>
                <w:sz w:val="20"/>
                <w:szCs w:val="20"/>
                <w:lang w:eastAsia="en-US"/>
              </w:rPr>
              <w:t>7</w:t>
            </w:r>
          </w:p>
        </w:tc>
      </w:tr>
      <w:tr w:rsidR="00267389" w:rsidRPr="001F79F4" w14:paraId="736523A6" w14:textId="77777777" w:rsidTr="00155B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20FAEB3" w14:textId="77777777" w:rsidR="00267389" w:rsidRPr="001F79F4" w:rsidRDefault="00267389" w:rsidP="003C3F70">
            <w:pPr>
              <w:spacing w:line="256" w:lineRule="auto"/>
              <w:jc w:val="center"/>
              <w:rPr>
                <w:sz w:val="20"/>
                <w:szCs w:val="20"/>
                <w:lang w:eastAsia="en-US"/>
              </w:rPr>
            </w:pPr>
            <w:r w:rsidRPr="001F79F4">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ADAB6C"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7961006"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F19318" w14:textId="77777777" w:rsidR="00267389" w:rsidRPr="001F79F4" w:rsidRDefault="00267389" w:rsidP="003C3F70">
            <w:pPr>
              <w:spacing w:line="256"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8A4BC2F"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D44751"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4C0CC2A" w14:textId="77777777" w:rsidR="00267389" w:rsidRPr="001F79F4" w:rsidRDefault="00267389" w:rsidP="003C3F70">
            <w:pPr>
              <w:spacing w:line="256" w:lineRule="auto"/>
              <w:jc w:val="center"/>
              <w:rPr>
                <w:sz w:val="20"/>
                <w:szCs w:val="20"/>
                <w:lang w:eastAsia="en-US"/>
              </w:rPr>
            </w:pPr>
          </w:p>
        </w:tc>
      </w:tr>
      <w:tr w:rsidR="00267389" w:rsidRPr="001F79F4" w14:paraId="301B16F5" w14:textId="77777777" w:rsidTr="00155B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A158095" w14:textId="77777777" w:rsidR="00267389" w:rsidRPr="001F79F4" w:rsidRDefault="00267389" w:rsidP="003C3F70">
            <w:pPr>
              <w:spacing w:line="256" w:lineRule="auto"/>
              <w:jc w:val="center"/>
              <w:rPr>
                <w:sz w:val="20"/>
                <w:szCs w:val="20"/>
                <w:lang w:eastAsia="en-US"/>
              </w:rPr>
            </w:pPr>
            <w:r w:rsidRPr="001F79F4">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5F28F8B"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579C945"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2B4CFB" w14:textId="77777777" w:rsidR="00267389" w:rsidRPr="001F79F4" w:rsidRDefault="00267389" w:rsidP="003C3F70">
            <w:pPr>
              <w:spacing w:line="256"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04352F33"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7606E3B"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971717A" w14:textId="77777777" w:rsidR="00267389" w:rsidRPr="001F79F4" w:rsidRDefault="00267389" w:rsidP="003C3F70">
            <w:pPr>
              <w:spacing w:line="256" w:lineRule="auto"/>
              <w:jc w:val="center"/>
              <w:rPr>
                <w:sz w:val="20"/>
                <w:szCs w:val="20"/>
                <w:lang w:eastAsia="en-US"/>
              </w:rPr>
            </w:pPr>
          </w:p>
        </w:tc>
      </w:tr>
      <w:tr w:rsidR="00267389" w:rsidRPr="001F79F4" w14:paraId="3DFED441" w14:textId="77777777" w:rsidTr="00155B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A4C9357" w14:textId="77777777" w:rsidR="00267389" w:rsidRPr="001F79F4" w:rsidRDefault="00267389" w:rsidP="003C3F70">
            <w:pPr>
              <w:spacing w:line="256" w:lineRule="auto"/>
              <w:jc w:val="center"/>
              <w:rPr>
                <w:sz w:val="20"/>
                <w:szCs w:val="20"/>
                <w:lang w:eastAsia="en-US"/>
              </w:rPr>
            </w:pPr>
            <w:r w:rsidRPr="001F79F4">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6BD3E63" w14:textId="77777777" w:rsidR="00267389" w:rsidRPr="001F79F4"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50EFDE9" w14:textId="77777777" w:rsidR="00267389" w:rsidRPr="001F79F4"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B2F91FC" w14:textId="77777777" w:rsidR="00267389" w:rsidRPr="001F79F4" w:rsidRDefault="00267389" w:rsidP="003C3F70">
            <w:pPr>
              <w:spacing w:line="256"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B004F2E" w14:textId="77777777" w:rsidR="00267389" w:rsidRPr="001F79F4"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5EA815C" w14:textId="77777777" w:rsidR="00267389" w:rsidRPr="001F79F4"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7184C2" w14:textId="77777777" w:rsidR="00267389" w:rsidRPr="001F79F4" w:rsidRDefault="00267389" w:rsidP="003C3F70">
            <w:pPr>
              <w:spacing w:line="256" w:lineRule="auto"/>
              <w:jc w:val="center"/>
              <w:rPr>
                <w:sz w:val="20"/>
                <w:szCs w:val="20"/>
                <w:lang w:eastAsia="en-US"/>
              </w:rPr>
            </w:pPr>
          </w:p>
        </w:tc>
      </w:tr>
      <w:tr w:rsidR="00267389" w:rsidRPr="00C26E87" w14:paraId="6922956B" w14:textId="77777777" w:rsidTr="00155BEA">
        <w:trPr>
          <w:jc w:val="center"/>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14:paraId="742189EB" w14:textId="77777777" w:rsidR="00267389" w:rsidRPr="00C26E87" w:rsidRDefault="00267389" w:rsidP="003C3F70">
            <w:pPr>
              <w:spacing w:line="256" w:lineRule="auto"/>
              <w:jc w:val="center"/>
              <w:rPr>
                <w:lang w:eastAsia="en-US"/>
              </w:rPr>
            </w:pPr>
            <w:r w:rsidRPr="001F79F4">
              <w:rPr>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45B4E113" w14:textId="77777777" w:rsidR="00267389" w:rsidRPr="00C26E87" w:rsidRDefault="00267389" w:rsidP="003C3F70">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72B7489" w14:textId="77777777" w:rsidR="00267389" w:rsidRPr="00C26E87" w:rsidRDefault="00267389" w:rsidP="003C3F70">
            <w:pPr>
              <w:spacing w:line="256" w:lineRule="auto"/>
              <w:jc w:val="center"/>
              <w:rPr>
                <w:lang w:eastAsia="en-US"/>
              </w:rPr>
            </w:pPr>
          </w:p>
        </w:tc>
      </w:tr>
    </w:tbl>
    <w:p w14:paraId="6ECB080E" w14:textId="20BE565C" w:rsidR="00267389" w:rsidRPr="00C26E87" w:rsidRDefault="00267389" w:rsidP="00267389">
      <w:pPr>
        <w:rPr>
          <w:b/>
          <w:bCs/>
        </w:rPr>
      </w:pPr>
    </w:p>
    <w:p w14:paraId="7E00E749" w14:textId="0B7932BD" w:rsidR="00951B80" w:rsidRPr="00951B80" w:rsidRDefault="00267389" w:rsidP="00951B80">
      <w:pPr>
        <w:pStyle w:val="aa"/>
        <w:ind w:left="-142"/>
        <w:rPr>
          <w:lang w:eastAsia="x-none"/>
        </w:rPr>
      </w:pPr>
      <w:r w:rsidRPr="00267389">
        <w:rPr>
          <w:bCs/>
          <w:i/>
          <w:iCs/>
          <w:sz w:val="20"/>
        </w:rPr>
        <w:t xml:space="preserve">      </w:t>
      </w:r>
      <w:r w:rsidR="00951B80" w:rsidRPr="00951B80">
        <w:rPr>
          <w:lang w:eastAsia="x-none"/>
        </w:rPr>
        <w:t xml:space="preserve">* </w:t>
      </w:r>
      <w:r w:rsidR="00951B80" w:rsidRPr="00951B80">
        <w:rPr>
          <w:rFonts w:ascii="Times New Roman" w:hAnsi="Times New Roman"/>
          <w:i/>
          <w:iCs/>
          <w:sz w:val="20"/>
          <w:lang w:eastAsia="x-none"/>
        </w:rPr>
        <w:t>Договоры</w:t>
      </w:r>
      <w:r w:rsidR="0059772E">
        <w:rPr>
          <w:rFonts w:ascii="Times New Roman" w:hAnsi="Times New Roman"/>
          <w:i/>
          <w:iCs/>
          <w:sz w:val="20"/>
          <w:lang w:eastAsia="x-none"/>
        </w:rPr>
        <w:t>/контрактыц</w:t>
      </w:r>
      <w:r w:rsidR="00951B80" w:rsidRPr="00951B80">
        <w:rPr>
          <w:rFonts w:ascii="Times New Roman" w:hAnsi="Times New Roman"/>
          <w:i/>
          <w:iCs/>
          <w:sz w:val="20"/>
          <w:lang w:eastAsia="x-none"/>
        </w:rPr>
        <w:t xml:space="preserve"> перечислять в хронологическом порядке</w:t>
      </w:r>
      <w:r w:rsidR="00951B80" w:rsidRPr="00951B80">
        <w:rPr>
          <w:lang w:eastAsia="x-none"/>
        </w:rPr>
        <w:t>.</w:t>
      </w:r>
    </w:p>
    <w:p w14:paraId="03B5D26F" w14:textId="77777777" w:rsidR="00267389" w:rsidRPr="00267389" w:rsidRDefault="00267389" w:rsidP="00267389">
      <w:pPr>
        <w:rPr>
          <w:bCs/>
          <w:i/>
          <w:iCs/>
          <w:sz w:val="20"/>
          <w:szCs w:val="20"/>
        </w:rPr>
      </w:pPr>
      <w:r w:rsidRPr="00267389">
        <w:rPr>
          <w:bCs/>
          <w:i/>
          <w:iCs/>
          <w:sz w:val="20"/>
          <w:szCs w:val="20"/>
        </w:rPr>
        <w:t xml:space="preserve">  Непредставление </w:t>
      </w:r>
      <w:r w:rsidRPr="00267389">
        <w:rPr>
          <w:i/>
          <w:iCs/>
          <w:sz w:val="20"/>
          <w:szCs w:val="20"/>
        </w:rPr>
        <w:t xml:space="preserve">сведений (информации) </w:t>
      </w:r>
      <w:r w:rsidRPr="00267389">
        <w:rPr>
          <w:bCs/>
          <w:i/>
          <w:iCs/>
          <w:sz w:val="20"/>
          <w:szCs w:val="20"/>
        </w:rPr>
        <w:t xml:space="preserve">не будет являться основанием для отклонения заявки участника </w:t>
      </w:r>
      <w:r w:rsidR="00951B80">
        <w:rPr>
          <w:bCs/>
          <w:i/>
          <w:iCs/>
          <w:sz w:val="20"/>
          <w:szCs w:val="20"/>
        </w:rPr>
        <w:t>запроса предложений</w:t>
      </w:r>
      <w:r w:rsidRPr="00267389">
        <w:rPr>
          <w:bCs/>
          <w:i/>
          <w:iCs/>
          <w:sz w:val="20"/>
          <w:szCs w:val="20"/>
        </w:rPr>
        <w:t xml:space="preserve">. В случае непредставления </w:t>
      </w:r>
      <w:r w:rsidRPr="00267389">
        <w:rPr>
          <w:i/>
          <w:iCs/>
          <w:sz w:val="20"/>
          <w:szCs w:val="20"/>
        </w:rPr>
        <w:t>сведений (информации)</w:t>
      </w:r>
      <w:r w:rsidRPr="00267389">
        <w:rPr>
          <w:bCs/>
          <w:i/>
          <w:iCs/>
          <w:sz w:val="20"/>
          <w:szCs w:val="20"/>
        </w:rPr>
        <w:t>, либо отсутствия подтверждающих документов оценка по данному показателю критерия осуществляться не будет.</w:t>
      </w:r>
    </w:p>
    <w:p w14:paraId="7156A9FD" w14:textId="77777777" w:rsidR="00267389" w:rsidRPr="00C26E87" w:rsidRDefault="00267389" w:rsidP="00267389">
      <w:pPr>
        <w:pStyle w:val="70"/>
        <w:spacing w:before="0"/>
        <w:contextualSpacing/>
        <w:jc w:val="left"/>
      </w:pPr>
    </w:p>
    <w:p w14:paraId="24C43B8F" w14:textId="77777777" w:rsidR="00267389" w:rsidRPr="00C26E87" w:rsidRDefault="00267389" w:rsidP="00267389">
      <w:pPr>
        <w:spacing w:after="0"/>
        <w:ind w:firstLine="709"/>
        <w:rPr>
          <w:b/>
        </w:rPr>
      </w:pPr>
    </w:p>
    <w:p w14:paraId="68445CAE" w14:textId="77777777" w:rsidR="00125C57" w:rsidRPr="00A9547A" w:rsidRDefault="00125C57" w:rsidP="00125C57">
      <w:pPr>
        <w:tabs>
          <w:tab w:val="left" w:pos="708"/>
        </w:tabs>
        <w:rPr>
          <w:b/>
        </w:rPr>
      </w:pPr>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21A46FC1" w14:textId="77777777" w:rsidR="00125C57" w:rsidRPr="00A9547A" w:rsidRDefault="00125C57" w:rsidP="00125C57">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3C601236" w14:textId="77777777" w:rsidR="00125C57" w:rsidRPr="00A9547A" w:rsidRDefault="00125C57" w:rsidP="00125C57">
      <w:pPr>
        <w:tabs>
          <w:tab w:val="left" w:pos="708"/>
        </w:tabs>
        <w:rPr>
          <w:i/>
          <w:color w:val="FF0000"/>
          <w:vertAlign w:val="superscript"/>
        </w:rPr>
      </w:pPr>
      <w:r w:rsidRPr="00A9547A">
        <w:t xml:space="preserve">                                                                                         </w:t>
      </w:r>
      <w:r>
        <w:t xml:space="preserve">                         </w:t>
      </w:r>
      <w:r w:rsidRPr="00A9547A">
        <w:t>М.П.</w:t>
      </w:r>
    </w:p>
    <w:p w14:paraId="4CA765F4" w14:textId="77777777" w:rsidR="00125C57" w:rsidRPr="00A9547A" w:rsidRDefault="00125C57" w:rsidP="00125C57">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4CFF0E4B" w14:textId="77777777" w:rsidR="00125C57" w:rsidRPr="00A9547A" w:rsidRDefault="00125C57" w:rsidP="00125C5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172D9F1D" w14:textId="77777777" w:rsidR="00CF2F1A" w:rsidRDefault="00CF2F1A" w:rsidP="002504B4"/>
    <w:p w14:paraId="4C3DDDEC" w14:textId="77777777" w:rsidR="00CF2F1A" w:rsidRDefault="00CF2F1A" w:rsidP="002504B4"/>
    <w:p w14:paraId="7C777E06" w14:textId="77777777" w:rsidR="00CF2F1A" w:rsidRDefault="00CF2F1A" w:rsidP="002504B4"/>
    <w:p w14:paraId="099E8E70" w14:textId="77777777" w:rsidR="00267389" w:rsidRPr="00FA1EEF" w:rsidRDefault="00267389" w:rsidP="00267389">
      <w:pPr>
        <w:pStyle w:val="47"/>
        <w:tabs>
          <w:tab w:val="left" w:pos="1002"/>
        </w:tabs>
        <w:spacing w:after="0" w:line="319" w:lineRule="exact"/>
        <w:ind w:right="20"/>
        <w:jc w:val="center"/>
        <w:rPr>
          <w:b/>
          <w:color w:val="000000" w:themeColor="text1"/>
          <w:sz w:val="24"/>
          <w:szCs w:val="24"/>
        </w:rPr>
      </w:pPr>
    </w:p>
    <w:p w14:paraId="2A75CF91" w14:textId="77777777" w:rsidR="00267389" w:rsidRDefault="00267389" w:rsidP="002504B4"/>
    <w:p w14:paraId="04A8A594" w14:textId="77777777" w:rsidR="00267389" w:rsidRDefault="00267389" w:rsidP="002504B4"/>
    <w:p w14:paraId="54E4BF35" w14:textId="2BD58ACB" w:rsidR="00267389" w:rsidRDefault="00267389" w:rsidP="002504B4"/>
    <w:p w14:paraId="3A3A462B" w14:textId="68A2B0D7" w:rsidR="009F3629" w:rsidRDefault="009F3629" w:rsidP="002504B4"/>
    <w:p w14:paraId="44672469" w14:textId="43ECB719" w:rsidR="009F3629" w:rsidRDefault="009F3629" w:rsidP="002504B4"/>
    <w:p w14:paraId="6B390396" w14:textId="054B729A" w:rsidR="009F3629" w:rsidRDefault="009F3629" w:rsidP="002504B4"/>
    <w:p w14:paraId="3A784102" w14:textId="3262B302" w:rsidR="009F3629" w:rsidRDefault="009F3629" w:rsidP="002504B4"/>
    <w:p w14:paraId="0F7A1FEF" w14:textId="5B27BCE2" w:rsidR="009F3629" w:rsidRDefault="009F3629" w:rsidP="002504B4"/>
    <w:p w14:paraId="1E8618A0" w14:textId="196B6288" w:rsidR="009F3629" w:rsidRDefault="009F3629" w:rsidP="002504B4"/>
    <w:p w14:paraId="47AFBBEB" w14:textId="3BC90F45" w:rsidR="009F3629" w:rsidRDefault="009F3629" w:rsidP="002504B4"/>
    <w:p w14:paraId="2B5BAF4C" w14:textId="7760B94B" w:rsidR="009F3629" w:rsidRDefault="009F3629" w:rsidP="002504B4"/>
    <w:p w14:paraId="54B16569" w14:textId="348C4E07" w:rsidR="009F3629" w:rsidRDefault="009F3629" w:rsidP="002504B4"/>
    <w:p w14:paraId="007E14EA" w14:textId="77777777" w:rsidR="009F3629" w:rsidRPr="00580FF4" w:rsidRDefault="009F3629" w:rsidP="009F3629">
      <w:pPr>
        <w:tabs>
          <w:tab w:val="left" w:pos="9214"/>
        </w:tabs>
        <w:jc w:val="center"/>
        <w:rPr>
          <w:b/>
        </w:rPr>
      </w:pPr>
      <w:r w:rsidRPr="00580FF4">
        <w:rPr>
          <w:b/>
        </w:rPr>
        <w:t>СВЕДЕНИЯ О НАЧАЛЬНОЙ (МАКСИМАЛЬНОЙ) ЦЕНЕ ЕДИНИЦЫ ТОВАРА</w:t>
      </w:r>
    </w:p>
    <w:p w14:paraId="7FF50E66" w14:textId="77777777" w:rsidR="009F3629" w:rsidRDefault="009F3629" w:rsidP="009F3629">
      <w:pPr>
        <w:rPr>
          <w:color w:val="000000" w:themeColor="text1"/>
          <w:sz w:val="28"/>
          <w:szCs w:val="28"/>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385"/>
        <w:gridCol w:w="1559"/>
        <w:gridCol w:w="4536"/>
      </w:tblGrid>
      <w:tr w:rsidR="009F3629" w:rsidRPr="00652480" w14:paraId="1A5BEA51" w14:textId="77777777" w:rsidTr="007D2255">
        <w:trPr>
          <w:trHeight w:val="731"/>
        </w:trPr>
        <w:tc>
          <w:tcPr>
            <w:tcW w:w="586" w:type="dxa"/>
            <w:vAlign w:val="center"/>
          </w:tcPr>
          <w:p w14:paraId="77366480" w14:textId="77777777" w:rsidR="009F3629" w:rsidRPr="00580FF4" w:rsidRDefault="009F3629" w:rsidP="007D2255">
            <w:pPr>
              <w:jc w:val="center"/>
              <w:rPr>
                <w:b/>
                <w:bCs/>
                <w:color w:val="000000"/>
              </w:rPr>
            </w:pPr>
            <w:r w:rsidRPr="00580FF4">
              <w:rPr>
                <w:b/>
                <w:bCs/>
                <w:color w:val="000000"/>
              </w:rPr>
              <w:t>№ п/п</w:t>
            </w:r>
          </w:p>
        </w:tc>
        <w:tc>
          <w:tcPr>
            <w:tcW w:w="3385" w:type="dxa"/>
            <w:vAlign w:val="center"/>
          </w:tcPr>
          <w:p w14:paraId="7CBA7B35" w14:textId="77777777" w:rsidR="009F3629" w:rsidRPr="00580FF4" w:rsidRDefault="009F3629" w:rsidP="007D2255">
            <w:pPr>
              <w:jc w:val="center"/>
              <w:rPr>
                <w:b/>
                <w:bCs/>
                <w:color w:val="000000"/>
              </w:rPr>
            </w:pPr>
            <w:r w:rsidRPr="00580FF4">
              <w:rPr>
                <w:b/>
                <w:bCs/>
                <w:color w:val="000000"/>
              </w:rPr>
              <w:t>Наименование</w:t>
            </w:r>
          </w:p>
        </w:tc>
        <w:tc>
          <w:tcPr>
            <w:tcW w:w="1559" w:type="dxa"/>
          </w:tcPr>
          <w:p w14:paraId="19159213" w14:textId="77777777" w:rsidR="009F3629" w:rsidRPr="00580FF4" w:rsidRDefault="009F3629" w:rsidP="007D2255">
            <w:pPr>
              <w:jc w:val="center"/>
              <w:rPr>
                <w:b/>
                <w:bCs/>
              </w:rPr>
            </w:pPr>
          </w:p>
          <w:p w14:paraId="6B919314" w14:textId="77777777" w:rsidR="009F3629" w:rsidRPr="00580FF4" w:rsidRDefault="009F3629" w:rsidP="007D2255">
            <w:pPr>
              <w:jc w:val="center"/>
              <w:rPr>
                <w:b/>
                <w:bCs/>
              </w:rPr>
            </w:pPr>
            <w:r w:rsidRPr="00580FF4">
              <w:rPr>
                <w:b/>
                <w:bCs/>
                <w:color w:val="000000"/>
              </w:rPr>
              <w:t xml:space="preserve">Ед. </w:t>
            </w:r>
            <w:proofErr w:type="spellStart"/>
            <w:r w:rsidRPr="00580FF4">
              <w:rPr>
                <w:b/>
                <w:bCs/>
                <w:color w:val="000000"/>
              </w:rPr>
              <w:t>изм</w:t>
            </w:r>
            <w:proofErr w:type="spellEnd"/>
          </w:p>
        </w:tc>
        <w:tc>
          <w:tcPr>
            <w:tcW w:w="4536" w:type="dxa"/>
            <w:vAlign w:val="center"/>
          </w:tcPr>
          <w:p w14:paraId="4AC45E9A" w14:textId="77777777" w:rsidR="009F3629" w:rsidRPr="00580FF4" w:rsidRDefault="009F3629" w:rsidP="007D2255">
            <w:pPr>
              <w:jc w:val="center"/>
              <w:rPr>
                <w:b/>
                <w:bCs/>
              </w:rPr>
            </w:pPr>
            <w:r w:rsidRPr="00580FF4">
              <w:rPr>
                <w:b/>
                <w:bCs/>
              </w:rPr>
              <w:t>Цена за ед. товара</w:t>
            </w:r>
          </w:p>
          <w:p w14:paraId="6A6E08FE" w14:textId="77777777" w:rsidR="009F3629" w:rsidRPr="00580FF4" w:rsidRDefault="009F3629" w:rsidP="007D2255">
            <w:pPr>
              <w:jc w:val="center"/>
              <w:rPr>
                <w:b/>
                <w:bCs/>
              </w:rPr>
            </w:pPr>
            <w:r w:rsidRPr="00580FF4">
              <w:rPr>
                <w:b/>
                <w:bCs/>
              </w:rPr>
              <w:t>(руб.)</w:t>
            </w:r>
          </w:p>
        </w:tc>
      </w:tr>
      <w:tr w:rsidR="009F3629" w:rsidRPr="005A6A9E" w14:paraId="69767621" w14:textId="77777777" w:rsidTr="007D2255">
        <w:trPr>
          <w:trHeight w:val="702"/>
        </w:trPr>
        <w:tc>
          <w:tcPr>
            <w:tcW w:w="586" w:type="dxa"/>
          </w:tcPr>
          <w:p w14:paraId="5338EA6F" w14:textId="77777777" w:rsidR="009F3629" w:rsidRPr="000314C6" w:rsidRDefault="009F3629" w:rsidP="007D2255">
            <w:pPr>
              <w:jc w:val="center"/>
            </w:pPr>
          </w:p>
          <w:p w14:paraId="49868954" w14:textId="77777777" w:rsidR="009F3629" w:rsidRPr="000314C6" w:rsidRDefault="009F3629" w:rsidP="007D2255">
            <w:pPr>
              <w:jc w:val="center"/>
            </w:pPr>
          </w:p>
          <w:p w14:paraId="494F2FA9" w14:textId="77777777" w:rsidR="009F3629" w:rsidRPr="000314C6" w:rsidRDefault="009F3629" w:rsidP="007D2255">
            <w:pPr>
              <w:jc w:val="center"/>
            </w:pPr>
            <w:r w:rsidRPr="000314C6">
              <w:t>1</w:t>
            </w:r>
          </w:p>
        </w:tc>
        <w:tc>
          <w:tcPr>
            <w:tcW w:w="3385" w:type="dxa"/>
          </w:tcPr>
          <w:p w14:paraId="7DE43F8E" w14:textId="77777777" w:rsidR="009F3629" w:rsidRPr="000314C6" w:rsidRDefault="009F3629" w:rsidP="007D2255">
            <w:pPr>
              <w:spacing w:after="0"/>
              <w:jc w:val="center"/>
              <w:rPr>
                <w:color w:val="000000"/>
                <w:lang w:eastAsia="ar-SA"/>
              </w:rPr>
            </w:pPr>
          </w:p>
          <w:p w14:paraId="386730A2" w14:textId="77777777" w:rsidR="009F3629" w:rsidRDefault="009F3629" w:rsidP="007D2255">
            <w:pPr>
              <w:spacing w:after="0"/>
              <w:rPr>
                <w:color w:val="000000" w:themeColor="text1"/>
                <w:sz w:val="28"/>
                <w:szCs w:val="28"/>
              </w:rPr>
            </w:pPr>
            <w:r w:rsidRPr="000314C6">
              <w:rPr>
                <w:color w:val="000000"/>
                <w:sz w:val="28"/>
                <w:szCs w:val="28"/>
                <w:lang w:eastAsia="ar-SA"/>
              </w:rPr>
              <w:t xml:space="preserve">Автобус </w:t>
            </w:r>
            <w:r w:rsidRPr="000314C6">
              <w:rPr>
                <w:color w:val="000000" w:themeColor="text1"/>
                <w:sz w:val="28"/>
                <w:szCs w:val="28"/>
              </w:rPr>
              <w:t>ПАЗ 320405-04</w:t>
            </w:r>
          </w:p>
          <w:p w14:paraId="69C18F0A" w14:textId="77777777" w:rsidR="009F3629" w:rsidRPr="000314C6" w:rsidRDefault="009F3629" w:rsidP="007D2255">
            <w:pPr>
              <w:spacing w:after="0"/>
              <w:rPr>
                <w:i/>
                <w:iCs/>
                <w:color w:val="000000"/>
                <w:sz w:val="28"/>
                <w:szCs w:val="28"/>
                <w:lang w:eastAsia="ar-SA"/>
              </w:rPr>
            </w:pPr>
            <w:r w:rsidRPr="000314C6">
              <w:rPr>
                <w:i/>
                <w:iCs/>
                <w:color w:val="000000" w:themeColor="text1"/>
                <w:sz w:val="28"/>
                <w:szCs w:val="28"/>
              </w:rPr>
              <w:t xml:space="preserve">       </w:t>
            </w:r>
            <w:r w:rsidRPr="000314C6">
              <w:rPr>
                <w:i/>
                <w:iCs/>
                <w:color w:val="000000"/>
                <w:sz w:val="28"/>
                <w:szCs w:val="28"/>
                <w:lang w:eastAsia="ar-SA"/>
              </w:rPr>
              <w:t>(или эквивалент)</w:t>
            </w:r>
          </w:p>
          <w:p w14:paraId="41996AD1" w14:textId="77777777" w:rsidR="009F3629" w:rsidRPr="003F2B8B" w:rsidRDefault="009F3629" w:rsidP="007D2255">
            <w:pPr>
              <w:tabs>
                <w:tab w:val="left" w:pos="9356"/>
              </w:tabs>
              <w:spacing w:after="0"/>
              <w:rPr>
                <w:i/>
              </w:rPr>
            </w:pPr>
          </w:p>
          <w:p w14:paraId="35A3BB41" w14:textId="77777777" w:rsidR="009F3629" w:rsidRPr="000314C6" w:rsidRDefault="009F3629" w:rsidP="007D2255">
            <w:pPr>
              <w:spacing w:after="0"/>
              <w:jc w:val="center"/>
            </w:pPr>
          </w:p>
        </w:tc>
        <w:tc>
          <w:tcPr>
            <w:tcW w:w="1559" w:type="dxa"/>
          </w:tcPr>
          <w:p w14:paraId="65537298" w14:textId="77777777" w:rsidR="009F3629" w:rsidRPr="000314C6" w:rsidRDefault="009F3629" w:rsidP="007D2255">
            <w:pPr>
              <w:jc w:val="center"/>
            </w:pPr>
          </w:p>
          <w:p w14:paraId="4D602415" w14:textId="77777777" w:rsidR="009F3629" w:rsidRPr="000314C6" w:rsidRDefault="009F3629" w:rsidP="007D2255">
            <w:pPr>
              <w:jc w:val="center"/>
            </w:pPr>
            <w:proofErr w:type="spellStart"/>
            <w:r w:rsidRPr="000314C6">
              <w:t>шт</w:t>
            </w:r>
            <w:proofErr w:type="spellEnd"/>
          </w:p>
        </w:tc>
        <w:tc>
          <w:tcPr>
            <w:tcW w:w="4536" w:type="dxa"/>
            <w:vAlign w:val="center"/>
          </w:tcPr>
          <w:p w14:paraId="7C5524EC" w14:textId="77777777" w:rsidR="009F3629" w:rsidRPr="000314C6" w:rsidRDefault="009F3629" w:rsidP="007D2255">
            <w:pPr>
              <w:spacing w:after="0"/>
              <w:jc w:val="center"/>
            </w:pPr>
            <w:r w:rsidRPr="000314C6">
              <w:t xml:space="preserve">4 239 000 </w:t>
            </w:r>
            <w:r w:rsidRPr="000314C6">
              <w:rPr>
                <w:color w:val="000000" w:themeColor="text1"/>
              </w:rPr>
              <w:t>(четыре миллиона двести тридцать девять тысяч</w:t>
            </w:r>
            <w:r w:rsidRPr="000314C6">
              <w:t>) руб.</w:t>
            </w:r>
            <w:r w:rsidRPr="000314C6">
              <w:rPr>
                <w:color w:val="000000" w:themeColor="text1"/>
              </w:rPr>
              <w:t xml:space="preserve"> 00 коп., в</w:t>
            </w:r>
            <w:r w:rsidRPr="000314C6">
              <w:t>ключая налоги, сборы и платежи, установленные законодательством РФ</w:t>
            </w:r>
          </w:p>
        </w:tc>
      </w:tr>
      <w:tr w:rsidR="009F3629" w:rsidRPr="005A6A9E" w14:paraId="7F7A13F7" w14:textId="77777777" w:rsidTr="007D2255">
        <w:trPr>
          <w:trHeight w:val="702"/>
        </w:trPr>
        <w:tc>
          <w:tcPr>
            <w:tcW w:w="586" w:type="dxa"/>
          </w:tcPr>
          <w:p w14:paraId="009ECEB2" w14:textId="77777777" w:rsidR="009F3629" w:rsidRDefault="009F3629" w:rsidP="007D2255">
            <w:pPr>
              <w:jc w:val="center"/>
            </w:pPr>
          </w:p>
          <w:p w14:paraId="676C3C0F" w14:textId="77777777" w:rsidR="009F3629" w:rsidRPr="000314C6" w:rsidRDefault="009F3629" w:rsidP="007D2255">
            <w:pPr>
              <w:jc w:val="center"/>
            </w:pPr>
            <w:r>
              <w:t>2</w:t>
            </w:r>
          </w:p>
        </w:tc>
        <w:tc>
          <w:tcPr>
            <w:tcW w:w="3385" w:type="dxa"/>
          </w:tcPr>
          <w:p w14:paraId="3E48EA89" w14:textId="77777777" w:rsidR="009F3629" w:rsidRDefault="009F3629" w:rsidP="007D2255">
            <w:pPr>
              <w:spacing w:after="0"/>
              <w:rPr>
                <w:color w:val="000000"/>
                <w:sz w:val="28"/>
                <w:szCs w:val="28"/>
                <w:lang w:eastAsia="ar-SA"/>
              </w:rPr>
            </w:pPr>
          </w:p>
          <w:p w14:paraId="0E5A5BF8" w14:textId="77777777" w:rsidR="009F3629" w:rsidRDefault="009F3629" w:rsidP="007D2255">
            <w:pPr>
              <w:spacing w:after="0"/>
              <w:rPr>
                <w:color w:val="000000" w:themeColor="text1"/>
                <w:sz w:val="28"/>
                <w:szCs w:val="28"/>
              </w:rPr>
            </w:pPr>
            <w:r w:rsidRPr="000314C6">
              <w:rPr>
                <w:color w:val="000000"/>
                <w:sz w:val="28"/>
                <w:szCs w:val="28"/>
                <w:lang w:eastAsia="ar-SA"/>
              </w:rPr>
              <w:t xml:space="preserve">Автобус </w:t>
            </w:r>
            <w:r w:rsidRPr="000314C6">
              <w:rPr>
                <w:color w:val="000000" w:themeColor="text1"/>
                <w:sz w:val="28"/>
                <w:szCs w:val="28"/>
              </w:rPr>
              <w:t>ПАЗ 320405-04</w:t>
            </w:r>
          </w:p>
          <w:p w14:paraId="3B86F689" w14:textId="77777777" w:rsidR="009F3629" w:rsidRPr="000314C6" w:rsidRDefault="009F3629" w:rsidP="007D2255">
            <w:pPr>
              <w:spacing w:after="0"/>
              <w:rPr>
                <w:i/>
                <w:iCs/>
                <w:color w:val="000000"/>
                <w:sz w:val="28"/>
                <w:szCs w:val="28"/>
                <w:lang w:eastAsia="ar-SA"/>
              </w:rPr>
            </w:pPr>
            <w:r w:rsidRPr="000314C6">
              <w:rPr>
                <w:i/>
                <w:iCs/>
                <w:color w:val="000000" w:themeColor="text1"/>
                <w:sz w:val="28"/>
                <w:szCs w:val="28"/>
              </w:rPr>
              <w:t xml:space="preserve">       </w:t>
            </w:r>
            <w:r w:rsidRPr="000314C6">
              <w:rPr>
                <w:i/>
                <w:iCs/>
                <w:color w:val="000000"/>
                <w:sz w:val="28"/>
                <w:szCs w:val="28"/>
                <w:lang w:eastAsia="ar-SA"/>
              </w:rPr>
              <w:t>(или эквивалент)</w:t>
            </w:r>
          </w:p>
          <w:p w14:paraId="43ACBD83" w14:textId="77777777" w:rsidR="009F3629" w:rsidRPr="000314C6" w:rsidRDefault="009F3629" w:rsidP="007D2255">
            <w:pPr>
              <w:spacing w:after="0"/>
              <w:jc w:val="center"/>
              <w:rPr>
                <w:color w:val="000000"/>
                <w:lang w:eastAsia="ar-SA"/>
              </w:rPr>
            </w:pPr>
          </w:p>
        </w:tc>
        <w:tc>
          <w:tcPr>
            <w:tcW w:w="1559" w:type="dxa"/>
          </w:tcPr>
          <w:p w14:paraId="54EF18F7" w14:textId="77777777" w:rsidR="009F3629" w:rsidRPr="000314C6" w:rsidRDefault="009F3629" w:rsidP="007D2255">
            <w:pPr>
              <w:jc w:val="center"/>
            </w:pPr>
            <w:proofErr w:type="spellStart"/>
            <w:r w:rsidRPr="000314C6">
              <w:t>шт</w:t>
            </w:r>
            <w:proofErr w:type="spellEnd"/>
          </w:p>
        </w:tc>
        <w:tc>
          <w:tcPr>
            <w:tcW w:w="4536" w:type="dxa"/>
            <w:vAlign w:val="center"/>
          </w:tcPr>
          <w:p w14:paraId="739D956B" w14:textId="77777777" w:rsidR="009F3629" w:rsidRPr="000314C6" w:rsidRDefault="009F3629" w:rsidP="007D2255">
            <w:pPr>
              <w:spacing w:after="0"/>
              <w:jc w:val="center"/>
            </w:pPr>
            <w:r w:rsidRPr="000314C6">
              <w:t xml:space="preserve">4 239 000 </w:t>
            </w:r>
            <w:r w:rsidRPr="000314C6">
              <w:rPr>
                <w:color w:val="000000" w:themeColor="text1"/>
              </w:rPr>
              <w:t>(четыре миллиона двести тридцать девять тысяч</w:t>
            </w:r>
            <w:r w:rsidRPr="000314C6">
              <w:t>) руб.</w:t>
            </w:r>
            <w:r w:rsidRPr="000314C6">
              <w:rPr>
                <w:color w:val="000000" w:themeColor="text1"/>
              </w:rPr>
              <w:t xml:space="preserve"> 00 коп., в</w:t>
            </w:r>
            <w:r w:rsidRPr="000314C6">
              <w:t>ключая налоги, сборы и платежи, установленные законодательством РФ</w:t>
            </w:r>
          </w:p>
        </w:tc>
      </w:tr>
    </w:tbl>
    <w:p w14:paraId="095CF2BB" w14:textId="77777777" w:rsidR="009F3629" w:rsidRDefault="009F3629" w:rsidP="009F3629">
      <w:pPr>
        <w:rPr>
          <w:color w:val="000000" w:themeColor="text1"/>
          <w:sz w:val="28"/>
          <w:szCs w:val="28"/>
        </w:rPr>
      </w:pPr>
    </w:p>
    <w:p w14:paraId="4DD8971F" w14:textId="77777777" w:rsidR="009F3629" w:rsidRPr="00292734" w:rsidRDefault="009F3629" w:rsidP="009F3629">
      <w:pPr>
        <w:rPr>
          <w:color w:val="000000" w:themeColor="text1"/>
          <w:sz w:val="28"/>
          <w:szCs w:val="28"/>
        </w:rPr>
      </w:pPr>
      <w:r w:rsidRPr="00292734">
        <w:rPr>
          <w:b/>
          <w:bCs/>
          <w:color w:val="000000" w:themeColor="text1"/>
          <w:sz w:val="28"/>
          <w:szCs w:val="28"/>
        </w:rPr>
        <w:t>ИТОГО</w:t>
      </w:r>
      <w:r>
        <w:rPr>
          <w:b/>
          <w:bCs/>
          <w:color w:val="000000" w:themeColor="text1"/>
          <w:sz w:val="28"/>
          <w:szCs w:val="28"/>
        </w:rPr>
        <w:t xml:space="preserve">: </w:t>
      </w:r>
      <w:r w:rsidRPr="009F3629">
        <w:rPr>
          <w:color w:val="000000" w:themeColor="text1"/>
          <w:sz w:val="28"/>
          <w:szCs w:val="28"/>
        </w:rPr>
        <w:t>начальная максимальная цена договора</w:t>
      </w:r>
      <w:r>
        <w:rPr>
          <w:color w:val="000000" w:themeColor="text1"/>
          <w:sz w:val="28"/>
          <w:szCs w:val="28"/>
        </w:rPr>
        <w:t xml:space="preserve"> 8</w:t>
      </w:r>
      <w:r w:rsidRPr="00292734">
        <w:rPr>
          <w:color w:val="000000"/>
          <w:sz w:val="28"/>
          <w:szCs w:val="28"/>
        </w:rPr>
        <w:t xml:space="preserve"> 478 000 (восемь миллионов четыреста семьдесят восемь тысяч</w:t>
      </w:r>
      <w:r w:rsidRPr="00292734">
        <w:rPr>
          <w:sz w:val="28"/>
          <w:szCs w:val="28"/>
        </w:rPr>
        <w:t>) руб.</w:t>
      </w:r>
      <w:r w:rsidRPr="00292734">
        <w:rPr>
          <w:color w:val="000000"/>
          <w:sz w:val="28"/>
          <w:szCs w:val="28"/>
        </w:rPr>
        <w:t xml:space="preserve"> 00 коп., в</w:t>
      </w:r>
      <w:r w:rsidRPr="00292734">
        <w:rPr>
          <w:sz w:val="28"/>
          <w:szCs w:val="28"/>
        </w:rPr>
        <w:t>ключая налоги, сборы и платежи, установленные законодательством РФ.</w:t>
      </w:r>
    </w:p>
    <w:p w14:paraId="092A5A08" w14:textId="77777777" w:rsidR="009F3629" w:rsidRPr="00292734" w:rsidRDefault="009F3629" w:rsidP="009F3629">
      <w:pPr>
        <w:rPr>
          <w:color w:val="000000" w:themeColor="text1"/>
          <w:sz w:val="28"/>
          <w:szCs w:val="28"/>
        </w:rPr>
      </w:pPr>
    </w:p>
    <w:p w14:paraId="38CC893F" w14:textId="77777777" w:rsidR="009F3629" w:rsidRDefault="009F3629" w:rsidP="009F3629">
      <w:pPr>
        <w:rPr>
          <w:color w:val="000000" w:themeColor="text1"/>
          <w:sz w:val="28"/>
          <w:szCs w:val="28"/>
        </w:rPr>
      </w:pPr>
    </w:p>
    <w:p w14:paraId="059A3711" w14:textId="083F3676" w:rsidR="009F3629" w:rsidRDefault="009F3629" w:rsidP="002504B4"/>
    <w:p w14:paraId="7C18F194" w14:textId="63F8BB1E" w:rsidR="009F3629" w:rsidRDefault="009F3629" w:rsidP="002504B4"/>
    <w:p w14:paraId="582F4D95" w14:textId="29C0253F" w:rsidR="009F3629" w:rsidRDefault="009F3629" w:rsidP="002504B4"/>
    <w:p w14:paraId="4B61ACBD" w14:textId="7D2CBA1B" w:rsidR="009F3629" w:rsidRDefault="009F3629" w:rsidP="002504B4"/>
    <w:p w14:paraId="37EC89C8" w14:textId="086E8DC2" w:rsidR="009F3629" w:rsidRDefault="009F3629" w:rsidP="002504B4"/>
    <w:p w14:paraId="144105A0" w14:textId="1D817CCE" w:rsidR="009F3629" w:rsidRDefault="009F3629" w:rsidP="002504B4"/>
    <w:p w14:paraId="0B9DAEB9" w14:textId="3B44B86A" w:rsidR="009F3629" w:rsidRDefault="009F3629" w:rsidP="002504B4"/>
    <w:p w14:paraId="56637FBE" w14:textId="42286F92" w:rsidR="009F3629" w:rsidRDefault="009F3629" w:rsidP="002504B4"/>
    <w:p w14:paraId="244CFBD3" w14:textId="38658194" w:rsidR="009F3629" w:rsidRDefault="009F3629" w:rsidP="002504B4"/>
    <w:p w14:paraId="2928DFE3" w14:textId="2021C821" w:rsidR="009F3629" w:rsidRDefault="009F3629" w:rsidP="002504B4"/>
    <w:p w14:paraId="4B076A76" w14:textId="768C0DDA" w:rsidR="009F3629" w:rsidRDefault="009F3629" w:rsidP="002504B4"/>
    <w:p w14:paraId="75FC4DFE" w14:textId="77777777" w:rsidR="009F3629" w:rsidRDefault="009F3629" w:rsidP="002504B4"/>
    <w:sectPr w:rsidR="009F3629" w:rsidSect="00784BB0">
      <w:footerReference w:type="even" r:id="rId19"/>
      <w:footerReference w:type="default" r:id="rId20"/>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1A03" w14:textId="77777777" w:rsidR="00E278D0" w:rsidRDefault="00E278D0" w:rsidP="000F58EE">
      <w:r>
        <w:separator/>
      </w:r>
    </w:p>
  </w:endnote>
  <w:endnote w:type="continuationSeparator" w:id="0">
    <w:p w14:paraId="1A3C4D42" w14:textId="77777777" w:rsidR="00E278D0" w:rsidRDefault="00E278D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8DF1" w14:textId="77777777" w:rsidR="00E278D0" w:rsidRDefault="00E278D0"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E278D0" w:rsidRDefault="00E278D0"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3506" w14:textId="2FBF2356" w:rsidR="00E278D0" w:rsidRPr="003F2B8B" w:rsidRDefault="00E278D0" w:rsidP="003F2B8B">
    <w:pPr>
      <w:pStyle w:val="ac"/>
      <w:pBdr>
        <w:top w:val="thinThickSmallGap" w:sz="24" w:space="1" w:color="823B0B" w:themeColor="accent2" w:themeShade="7F"/>
      </w:pBdr>
      <w:rPr>
        <w:sz w:val="20"/>
      </w:rPr>
    </w:pPr>
    <w:r w:rsidRPr="003F2B8B">
      <w:rPr>
        <w:sz w:val="20"/>
      </w:rPr>
      <w:t>Запрос предложений в электронной форме на право заключения договора на поставку авт</w:t>
    </w:r>
    <w:r>
      <w:rPr>
        <w:sz w:val="20"/>
      </w:rPr>
      <w:t>обусов  ПАЗ 320405-04</w:t>
    </w:r>
    <w:r w:rsidRPr="003F2B8B">
      <w:rPr>
        <w:sz w:val="20"/>
      </w:rPr>
      <w:t xml:space="preserve"> (или эквивалент)</w:t>
    </w:r>
  </w:p>
  <w:p w14:paraId="4605E931" w14:textId="77777777" w:rsidR="00E278D0" w:rsidRPr="003F2B8B" w:rsidRDefault="00E278D0" w:rsidP="003F2B8B">
    <w:pPr>
      <w:pStyle w:val="ac"/>
      <w:pBdr>
        <w:top w:val="thinThickSmallGap" w:sz="24" w:space="1" w:color="823B0B" w:themeColor="accent2" w:themeShade="7F"/>
      </w:pBdr>
      <w:rPr>
        <w:sz w:val="20"/>
      </w:rPr>
    </w:pPr>
  </w:p>
  <w:p w14:paraId="5B38BDBC" w14:textId="6BCFD79D" w:rsidR="00E278D0" w:rsidRPr="004A43E6" w:rsidRDefault="00E278D0" w:rsidP="00911122">
    <w:pPr>
      <w:pStyle w:val="ac"/>
      <w:pBdr>
        <w:top w:val="thinThickSmallGap" w:sz="24" w:space="1" w:color="823B0B" w:themeColor="accent2" w:themeShade="7F"/>
      </w:pBdr>
      <w:rPr>
        <w:color w:val="000000"/>
        <w:sz w:val="20"/>
      </w:rPr>
    </w:pPr>
  </w:p>
  <w:p w14:paraId="2AD3B2BC" w14:textId="77777777" w:rsidR="00E278D0" w:rsidRPr="00C905F0" w:rsidRDefault="00E278D0" w:rsidP="00DD3838">
    <w:pPr>
      <w:pStyle w:val="ac"/>
      <w:pBdr>
        <w:top w:val="thinThickSmallGap" w:sz="24" w:space="1" w:color="823B0B" w:themeColor="accent2" w:themeShade="7F"/>
      </w:pBdr>
      <w:rPr>
        <w:sz w:val="20"/>
      </w:rPr>
    </w:pPr>
  </w:p>
  <w:p w14:paraId="167C9D2F" w14:textId="77777777" w:rsidR="00E278D0" w:rsidRDefault="00E278D0">
    <w:pPr>
      <w:pStyle w:val="ac"/>
      <w:pBdr>
        <w:top w:val="thinThickSmallGap" w:sz="24" w:space="1" w:color="823B0B" w:themeColor="accent2" w:themeShade="7F"/>
      </w:pBdr>
      <w:rPr>
        <w:sz w:val="20"/>
      </w:rPr>
    </w:pPr>
  </w:p>
  <w:p w14:paraId="45A6C11B" w14:textId="77777777" w:rsidR="00E278D0" w:rsidRPr="008963CC" w:rsidRDefault="00E278D0">
    <w:pPr>
      <w:pStyle w:val="ac"/>
      <w:pBdr>
        <w:top w:val="thinThickSmallGap" w:sz="24" w:space="1"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A8013E">
      <w:rPr>
        <w:rFonts w:asciiTheme="majorHAnsi" w:hAnsiTheme="majorHAnsi"/>
      </w:rPr>
      <w:t>28</w:t>
    </w:r>
    <w:r>
      <w:rPr>
        <w:rFonts w:asciiTheme="majorHAnsi" w:hAnsiTheme="majorHAnsi"/>
      </w:rPr>
      <w:fldChar w:fldCharType="end"/>
    </w:r>
  </w:p>
  <w:p w14:paraId="294B0905" w14:textId="77777777" w:rsidR="00E278D0" w:rsidRPr="002C2AF5" w:rsidRDefault="00E278D0"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7DCDB" w14:textId="77777777" w:rsidR="00E278D0" w:rsidRDefault="00E278D0" w:rsidP="000F58EE">
      <w:r>
        <w:separator/>
      </w:r>
    </w:p>
  </w:footnote>
  <w:footnote w:type="continuationSeparator" w:id="0">
    <w:p w14:paraId="41518CF3" w14:textId="77777777" w:rsidR="00E278D0" w:rsidRDefault="00E278D0"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11"/>
  </w:num>
  <w:num w:numId="3">
    <w:abstractNumId w:val="23"/>
  </w:num>
  <w:num w:numId="4">
    <w:abstractNumId w:val="9"/>
  </w:num>
  <w:num w:numId="5">
    <w:abstractNumId w:val="4"/>
  </w:num>
  <w:num w:numId="6">
    <w:abstractNumId w:val="5"/>
  </w:num>
  <w:num w:numId="7">
    <w:abstractNumId w:val="25"/>
  </w:num>
  <w:num w:numId="8">
    <w:abstractNumId w:val="0"/>
  </w:num>
  <w:num w:numId="9">
    <w:abstractNumId w:val="2"/>
  </w:num>
  <w:num w:numId="10">
    <w:abstractNumId w:val="16"/>
  </w:num>
  <w:num w:numId="11">
    <w:abstractNumId w:val="17"/>
  </w:num>
  <w:num w:numId="12">
    <w:abstractNumId w:val="18"/>
  </w:num>
  <w:num w:numId="13">
    <w:abstractNumId w:val="29"/>
  </w:num>
  <w:num w:numId="14">
    <w:abstractNumId w:val="2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6"/>
  </w:num>
  <w:num w:numId="24">
    <w:abstractNumId w:val="13"/>
  </w:num>
  <w:num w:numId="25">
    <w:abstractNumId w:val="24"/>
  </w:num>
  <w:num w:numId="26">
    <w:abstractNumId w:val="27"/>
  </w:num>
  <w:num w:numId="27">
    <w:abstractNumId w:val="15"/>
  </w:num>
  <w:num w:numId="28">
    <w:abstractNumId w:val="6"/>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977"/>
    <w:rsid w:val="0006658C"/>
    <w:rsid w:val="0006681F"/>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7FE0"/>
    <w:rsid w:val="001B010E"/>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CC5"/>
    <w:rsid w:val="00610F78"/>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70ED"/>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40A1"/>
    <w:rsid w:val="009B647C"/>
    <w:rsid w:val="009B709B"/>
    <w:rsid w:val="009C29AD"/>
    <w:rsid w:val="009C2ABC"/>
    <w:rsid w:val="009C3C19"/>
    <w:rsid w:val="009C5548"/>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5D45"/>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F83"/>
    <w:rsid w:val="00BC1032"/>
    <w:rsid w:val="00BC2046"/>
    <w:rsid w:val="00BC25A4"/>
    <w:rsid w:val="00BC49F2"/>
    <w:rsid w:val="00BC52C5"/>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3087"/>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235"/>
    <w:rsid w:val="00C56338"/>
    <w:rsid w:val="00C56782"/>
    <w:rsid w:val="00C5750D"/>
    <w:rsid w:val="00C5756C"/>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68DB"/>
    <w:rsid w:val="00C9787A"/>
    <w:rsid w:val="00C978D6"/>
    <w:rsid w:val="00C97B51"/>
    <w:rsid w:val="00CA0968"/>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2A"/>
    <w:rsid w:val="00CF0CDF"/>
    <w:rsid w:val="00CF1FEB"/>
    <w:rsid w:val="00CF2107"/>
    <w:rsid w:val="00CF2F1A"/>
    <w:rsid w:val="00CF309D"/>
    <w:rsid w:val="00CF3CB8"/>
    <w:rsid w:val="00CF406A"/>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0A0E"/>
    <w:rsid w:val="00D51452"/>
    <w:rsid w:val="00D528DC"/>
    <w:rsid w:val="00D52D72"/>
    <w:rsid w:val="00D54320"/>
    <w:rsid w:val="00D55005"/>
    <w:rsid w:val="00D555D3"/>
    <w:rsid w:val="00D56104"/>
    <w:rsid w:val="00D56568"/>
    <w:rsid w:val="00D5656D"/>
    <w:rsid w:val="00D56BFD"/>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styleId="afffff">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97AE-1F6D-42AD-9D70-BFBC8FDB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35</Pages>
  <Words>9739</Words>
  <Characters>72890</Characters>
  <Application>Microsoft Office Word</Application>
  <DocSecurity>0</DocSecurity>
  <Lines>607</Lines>
  <Paragraphs>164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82465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12</cp:revision>
  <cp:lastPrinted>2020-06-19T06:31:00Z</cp:lastPrinted>
  <dcterms:created xsi:type="dcterms:W3CDTF">2020-08-18T11:12:00Z</dcterms:created>
  <dcterms:modified xsi:type="dcterms:W3CDTF">2020-08-20T06:01:00Z</dcterms:modified>
</cp:coreProperties>
</file>